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4fc2" w14:textId="7cb4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Восточно-Казахстанского областного акимата от 7 марта 2014 года № 46 "Об утверждении регламента государственной услуги в сфере автомобильных дорог"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сентября 2014 года N 259. Зарегистрировано Департаментом юстиции Восточно-Казахстанской области 22 октября 2014 года N 3510. Утратило силу - постановлением Восточно-Казахстанского областного акимата от 19 января 2016 года №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19.01.2016 № 10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на основании приказа Министра экономики и бюджетного планирования Республики Казахстан от 12 мая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приказ Министра экономики и бюджетного планирования Республики Казахстан от 14 августа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 разработке стандартов и регламентов государственных услуг" (зарегистрированного в Реестре государственной регистрации нормативных правовых актов за номером 9432)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в сфере автомобильных дорог" от 7 марта 2014 года № 46 (зарегистрированное в Реестре государственной регистрации нормативных правовых актов за номером 3230, опубликованное в газетах "Дидар" от 3 марта 2014 года № 24 (16961) и "Рудный Алтай" от 1 марта 2014 года № 24 (19471)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5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интернет–ресурсе услугодателя.";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1375"/>
      </w:tblGrid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 29 "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наружной (визуальной)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полосе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а также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оказании государственной услуги через канцелярию услугодателя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оказании государственной услуги через ЦОН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оказании государственной услуги через портал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