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c0c8" w14:textId="5eec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04 апреля 2014 года № 78. Зарегистрировано Департаментом юстиции Восточно-Казахстанской области 11 мая 2014 года № 3305. Утратило силу - постановлением Восточно-Казахстанского областного акимата от 02 сентября 2015 года № 224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02.09.2015 № 224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подпунктом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"Об утверждении стандартов государственных услуг в сфере туризма",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"Об утверждении стандартов государственных услуг в сфере туризма".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Б. Сапарбаев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"/>
        <w:gridCol w:w="1"/>
        <w:gridCol w:w="12258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7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"4" апреля 2014 года № 78</w:t>
                  </w:r>
                </w:p>
              </w:tc>
            </w:tr>
          </w:tbl>
          <w:p/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Услугодателем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является местный исполнительный орган Восточно-Казахстанской области (исполнительный орган, финансируемый из местного бюджета, уполномоченный на регулирование отношений в сфере туризма)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юридическим и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утвержденному постановлением Правительства Республики Казахстан от 5 марта 2014 года № 192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письменного заявления услугополучателя, а такжевыдача талона услугополучателю с указанием даты принятия, фамилии и инициалов лица, принявшего заявление - длительность выполнения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определение исполнителя - длительность выполнения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3 - подготовка проекта туристской информации - длительность выполнения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4 - проверка и подписание туристской информации -длительность выполнения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5 - регистрация туристской информации - длительность выполнения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6 - выдача услугополучателю результата государственной услуги либо направление по почте - длительность выполнения - 1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заявления услугодателю - 5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в журнале и выдача талона услугополучателю с указанием даты принятия, фамилии и инициалов лица, принявшего заявление, которые служат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2, указанному в пункте 5 настоящего Регламента, является определение исполнителя, на основании визы руководителя услугодателя, которое служит основанием для начала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3, указанному в пункте 5 настоящего Регламента, является подготовка проекта туристской информации, которая служит основанием для начала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4, указанному в пункте 5 настоящего Регламента, является проверка и подписание туристской информации, которые служат основанием для начала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5, указанному в пункте 5 настоящего Регламента, является регистрация туристской информации, которая служит основанием для начала выполнения действия 6,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6,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результата государственной услуги либо направление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услугодателя, ответственный за регистрацию и учет входящей и исходящей корреспонденций (далее -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производит прием и регистрацию письменного заявления услугополучателя в журнале регистрации входящей корреспонденции и выдает талон услугополучателю с указанием даты принятия, фамилии и инициалов лица, принявшего заявление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определяет исполнителя – специалиста услугодателя путем проставления визы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 подготавливает проект туристской информации и передает руководителю услугодателя на проверку и подписание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проверяет и подписывает подготовленную специалистом услугодателя туристскую информацию и передает специалисту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специалист регистрирует туристскую информацию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специалист вручает туристскую информацию услугополучателю государственной услуги либо направляет по почте - 1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26.09.2014 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Восточно-Казахстанского областного акимата от 26.09.2014 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1</w:t>
                  </w:r>
                </w:p>
                <w:bookmarkEnd w:id="9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"Предоставление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туристской информации, в том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числе о туристском потенциале,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объектах туризма и лицах,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туристскую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деятельность"</w:t>
                  </w:r>
                </w:p>
              </w:tc>
            </w:tr>
          </w:tbl>
          <w:p/>
        </w:tc>
      </w:tr>
    </w:tbl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постановления Восточно-Казахстанского областного акимата от 26.09.2014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10"/>
    <w:bookmarkStart w:name="z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 при получении государственной услуги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"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</w:t>
                  </w:r>
                </w:p>
                <w:bookmarkEnd w:id="13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"Предоставление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туристской информации, в том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числе о туристском потенциале,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объектах туризма и лицах,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туристскую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деятельность"</w:t>
                  </w:r>
                </w:p>
              </w:tc>
            </w:tr>
          </w:tbl>
          <w:p/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через услугодателя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дополнен приложением 2 в соответствии с постановлением Восточно-Казахстанского областного акимата от 26.09.2014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 Условные обозначения: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