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dc4" w14:textId="34e0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селу Т. Рыскулова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сентября 2014 года № 33/11-05. Зарегистрировано Департаментом юстиции Южно-Казахстанской области 27 октября 2014 года № 2849. Утратило силу решением Тюлькубасского районного маслихата Южно-Казахстанской области от 14 апреля 2017 года № 13/4-06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14.04.2017 № 13/4-06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"Об утверждении Типовых правил расчета норм образования и накопления коммунальных отходов",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нормы образования и накопления коммунальных отходов по селу Т.Рыскулова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33/11-05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селу Т.Рыскулова Тюлькубасского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654"/>
        <w:gridCol w:w="3072"/>
        <w:gridCol w:w="30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и неблагоустроенные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сузы,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