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e921" w14:textId="45ee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11 мая 2014 года № 150. Зарегистрировано Департаментом юстиции Южно-Казахстанской области 15 мая 2014 года № 2660. Утратило силу постановлением акимата Созакского района Южно-Казахстанской области от 2 июня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02.06.2016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Созакского района Южно-Казахстанской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Еденбаевой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"11"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2886"/>
        <w:gridCol w:w="3733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"11"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"11"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