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706a" w14:textId="0107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учреждении аппаратов акима города, поселка, села и сельских округов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31 декабря 2014 года № 848. Зарегистрировано Департаментом юстиции Южно-Казахстанской области 2 февраля 2015 года № 2997.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Сарыагаш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Коктерек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Абай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Акжар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Актобе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Алпамыс батыр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Бирлесу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Бирлик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Биртилек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Бозай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Дарбаза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Дербисек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Алимтау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Жамбул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 тобе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Жемисти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Жибек жолы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Жузимдик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Жилга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Кабланбек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Кошкарата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Куркелес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Кызылжар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Ошакты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Тегисшил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Ушкын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Сарыагашского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Сарыагашского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Алсеитова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Сарыагаш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Сарыагаш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Сарыагаш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Сарыагаш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Сарыагаш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Сарыагаш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Сарыагаш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Сарыагаш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города Сарыагаш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Сарыагаш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город Сарыагаш, улица Майлыкожа без номера,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Сарыагаш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Сарыагаш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Сарыагаш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Сарыагаш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Сарыагаш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Сарыагаш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Сарыагаш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города Сарыагаш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города Сарыагаш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городского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города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города Сарыагаш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города Сарыагаш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города Сарыагаш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Сарыагаш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города Сарыагаш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города Сарыагаш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города Сарыагаш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Сарыагаш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города Сарыагаш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города Сарыагаш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города Сарыагаш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города Сарыагаш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города Сарыагаш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города Сарыагаш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Сарыагаш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Сарыагаш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Сарыагаш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Сарыагаш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города Сарыагаш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"Аппарат акима города Сарыагаш Сарыагашского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"Сарыағаш-Тазалық" акима города Сарыагаш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Коктерек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Коктерек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Коктерек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Коктерек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учреждение "Аппарат акима поселка Коктерек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Коктерек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Коктерек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Коктерек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поселка Коктерек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Коктерек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поселок Коктерек, улица Ауезова 20, индекс 160917.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Коктерек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Коктерек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Коктерек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Коктерек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Коктерек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Коктерек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поселка Коктерек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поселка Коктерек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Коктерек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поселка Коктерекх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поселка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Права </w:t>
      </w:r>
      <w:r>
        <w:rPr>
          <w:rFonts w:ascii="Times New Roman"/>
          <w:b w:val="false"/>
          <w:i w:val="false"/>
          <w:color w:val="000000"/>
          <w:sz w:val="28"/>
        </w:rPr>
        <w:t>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поселка Коктерек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поселка Коктерек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поселка Коктерек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Коктерек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поселка Коктерек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поселка Коктерек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поселка Коктерек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Коктерек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поселка Коктерек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поселка Коктерек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Коктерек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Коктерек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поселка Коктерек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поселка Коктерек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Коктерек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Коктерек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Коктерек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Коктерек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Реорганизация и упразднение государственного учреждения "Аппарат акима поселка Коктерек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Абай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Абай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Абай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Абай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Абай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Абай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Абай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Абай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села Абай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Абай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село Абай, улица Рыскулова 89, индекс 160905.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Абай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Абай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Абай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Абай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Абай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села Абай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села Абай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села Абай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села Абай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села Абайх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села Абай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села Абай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села Абай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Абай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Абай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села Абай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села Абай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Абай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села Абай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Абай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Абай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села Абай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села Абай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села Абай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Абай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Абай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села Абай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села Абай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села Абай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Акжар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Акжар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Акжар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Акжар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Акжар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Акжар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Акжар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Акжар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Акжар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Акжар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Акжар, село Акжар, улица Конаева 9, индекс 160912.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Акжар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Акжар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Акжар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Акжар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Акжар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Акжар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Акжар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Акжар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Акжар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Акжар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Акжар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Акжар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Акжар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Акжар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Акжар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Акжар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Акжар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Акжар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Акжар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Акжар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Акжар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Акжар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Акжар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Акжар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Акжар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Акжар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Акжар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1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Актобе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Актобе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Актобе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Актобе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Актобе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Актобе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Актобе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Актобе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Актобе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Актобе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Актобе, село Кызыласкер, улица Алдан Туралимова 66, индекс 160918.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Актобе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Актобе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Актобе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Актобе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Актобе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Актобе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Актобе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Актобе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Актобе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Актобе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Актобе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Актобе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Актобе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Актобе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Актобе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Актобе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Актобе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Актобе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Актобе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Актобе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Актобе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Актобе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Актобе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Актобе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Актобе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Актобе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Актобе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1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Алпамыс батыр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Алпамыс батыр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Алпамыс батыр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Алпамыс батыр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Алпамыс батыр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Алпамыс батыр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Алпамыс батыр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Алпамыс батыр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Алпамыс батыр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Алпамыс батыр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Алпамыс батыр, село Акжол, улица Кожанова 29, индекс 160920.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Алпамыс батыр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Алпамыс батыр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Алпамыс батыр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Алпамыс батыр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Алпамыс батыр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Алпамыс батыр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Алпамыс батыр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Алпамыс батыр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Алпамыс батыр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Алпамыс батыр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Алпамыс батыр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Алпамыс батыр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Алпамыс батыр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Алпамыс батыр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Алпамыс батыр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Алпамыс батыр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Алпамыс батыр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Алпамыс батыр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Алпамыс батыр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Алпамыс батыр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Алпамыс батыр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Алпамыс батыр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Алпамыс батыр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Алпамыс батыр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Алпамыс батыр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Алпамыс батыр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Алпамыс батыр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Алпамыс батыр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2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Бирлесу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Бирлесу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Бирлесу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Бирлесу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Бирлесу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Бирлесу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Бирлесу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Бирлесу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Бирлесу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Бирлесу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Бирлесу, село Казахстан, улица М.Иебаева без номера, индекс 160908.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Бирлесу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Бирлесу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Бирлесу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Бирлесу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Бирлесу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Бирлесу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Бирлесу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Бирлесу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Бирлесу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Бирлесу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Бирлесу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Бирлесу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Бирлесу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Бирлесу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Бирлесу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Бирлесу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Бирлесу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Бирлесу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Бирлесу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Бирлесу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Бирлесу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Бирлесу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Бирлесу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Бирлесу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Бирлесу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Бирлесу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Бирлесу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Бирлесу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2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Бирлик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Бирлик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Бирлик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Бирлик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Бирлик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Бирлик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Бирлик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Бирлик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Бирлик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Бирлик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Бирлик, село Бирлик, улица Ауезова 24, индекс 160909.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Бирлик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Бирлик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Бирлик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Бирлик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Бирлик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Бирлик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Бирлик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Бирлик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Бирлик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Бирлик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Бирлик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Бирлик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Бирлик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Бирлик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Бирлик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Бирлик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Бирлик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Бирлик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Бирлик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Бирлик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Бирлик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Бирлик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Бирлик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Бирлик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Бирлик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Бирлик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Бирлик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2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Биртилек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Биртилек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Биртилек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Биртилек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Биртилек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Биртилек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Биртилек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Биртилек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Биртилек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Биртилек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Биртилек, село Биртилек, улица Б.Ташимбетова без номера, индекс 160906.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Биртилек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Биртилек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Биртилек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Биртилек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Биртилек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Биртилек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Биртилек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Биртилек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Биртилек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Биртилек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Биртилек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Биртилек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Биртилек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Биртилек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"Аппарат акима сельского округа Биртилек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Биртилек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Биртилек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Биртилек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Биртилек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Биртилек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Биртилек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Биртилек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Биртилек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Биртилек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Биртилек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Биртилек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Биртилек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Биртилек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3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Бозай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Бозай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Бозай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Бозай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Бозай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Бозай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Бозай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Бозай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Бозай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Бозай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Бозай, село Бозай, индекс 160909.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Бозай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Бозай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Бозай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Бозай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Бозай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Бозай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Бозай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Бозай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Бозай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Бозай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Бозай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Бозай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Бозай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Бозай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Бозай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Бозай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Бозай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Бозай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Бозай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Бозай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Бозай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Бозай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Бозай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Бозай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Бозай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Бозай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Бозай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Бозай Сарыагашского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3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Дарбаза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Дарбаза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Дарбаза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Дарбаза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Дарбаза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Дарбаза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Дарбаза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Дарбаза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Дарбаза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Дарбаза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Дарбаза, село Дарбаза, улица Жабай ата без номера,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Дарбаза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Дарбаза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Дарбаза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Дарбаза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Дарбаза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Дарбаза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Дарбаза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Дарбаза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Дарбаза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Дарбаза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Дарбаза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Дарбаза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Дарбаза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Дарбаза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Дарбаза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Дарбаза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Дарбаза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Дарбаза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Дарбаза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Дарбаза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Дарбаза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Дарбаза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Дарбаза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Дарбаза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Дарбаза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Дарбаза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Дарбаза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Дарбаза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3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Дербисек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Дербисек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Дербисек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Дербисек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Дербисек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Дербисек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Дербисек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Дербисек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Дербисек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Дербисек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Дербисек, село Дербисек, улица Шонгара ата без номера,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Дербисек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Дербисек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Дербисек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Дербисек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Дербисек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Дербисек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Дербисек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Дербисек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Дербисек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Дербисек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Дербисек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Дербисек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Дербисек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Дербисек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Дербисек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Дербисек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Дербисек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Дербисек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Дербисек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Дербисек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Дербисек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Дербисек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Дербисек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Дербисек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Дербисек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Дербисек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Дербисек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Дербисек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3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Алимтау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Алимтау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Алимтау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Алимтау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Алимтау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Алимтау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Алимтау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Алимтау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Алимтау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Алимтау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Алимтау, село Алимтау, улица Ауезова 260, индекс 160903.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Алимтау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Алимтау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Алимтау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Алимтау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Алимтау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Алимтау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Алимтау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Алимтау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Алимтау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Алимтау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Алимтау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Алимтау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Алимтау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Алимтау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Алимтау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Алимтау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Алимтау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Алимтау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Алимтау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Алимтау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Алимтау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Алимтау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Алимтау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Алимтау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Алимтау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Алимтау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Алимтау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Алимтау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4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Жамбул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Жамбул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Жамбул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Жамбул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Жамбул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Жамбул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Жамбул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Жамбул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Жамбул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Жамбул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Жамбул, село Жамбул,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Жамбул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Жамбул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Жамбул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Жамбул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Жамбул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Жамбул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Жамбул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Жамбул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Жамбул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Жамбул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Жамбул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Жамбул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Жамбул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Жамбул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Жамбул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Жамбул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Жамбул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Жамбул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Жамбул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Жамбул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Жамбул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Жамбул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Жамбул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Жамбул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Жамбул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Жамбул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Жамбул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Жамбул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46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Жарты тобе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Жарты тобе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Жарты тобе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Жарты тобе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Жарты тобе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Жарты тобе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Жарты тобе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Жарты тобе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Жарты 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Жарты тобе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Жарты тобе, село Ынтымак, улица Абылайхан без номера, индекс 160923.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Жарты тобе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Жарты тобе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Жарты тобе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Жарты тобе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Жарты тобе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Жарты тобе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Жарты тобе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Жарты тобе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Жарты тобе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Жарты тобе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Жарты тобе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Жарты тобе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Жарты тобе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Жарты тобе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Жарты тобе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Жарты тобе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 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Жарты 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Жарты 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Жарты тобе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Жарты тобе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Жарты тобе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Жарты тобе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Жарты тобе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Жарты тобе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Жарты тобе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Жарты тобе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Жарты тобе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4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Жемисти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Жемисти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Жемисти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Жемисти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Жемисти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Жемисти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Жемисти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Жемисти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Жемисти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Жемисти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Жемисти, село Жемисти, улица Т.Толендиулы 68, индекс 160913.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Жемисти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Жемисти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Жемисти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Жемисти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Жемисти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Жемисти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Жемисти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Жемисти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Жемисти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Жемисти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Жемисти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Жемисти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Жемисти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Жемисти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Жемисти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Жемисти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Жемисти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Жемисти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Жемисти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Жемисти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Жемисти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Жемисти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Жемисти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Жемисти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Жемисти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Жемисти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Жемисти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Жемисти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53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Жибек жолы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Жибек жолы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Жибек жолы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Жибек жолы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Жибек жолы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Жибек жолы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Жибек жолы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Жибек жолы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Жибек жолы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Жибек жолы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Жибек жолы, село Жибек жолы, улица А.Акбердиева без номера, индекс 160914.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Жибек жолы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Жибек жолы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Жибек жолы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Жибек жолы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Жибек жолы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Жибек жолы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Жибек жолы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Жибек жолы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Жибек жолы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Жибек жолы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Жибек жолы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Жибек жолы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Жибек жолы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Жибек жолы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Жибек жолы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Жибек жолы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Жибек жолы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Жибек жолы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Жибек жолы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Жибек жолы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Жибек жолы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Жибек жолы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Жибек жолы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Жибек жолы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Жибек жолы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Жибек жолы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Жибек жолы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Жибек жолы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5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Жузимдик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Жузимдик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Жузимдик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Жузимдик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Жузимдик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Жузимдик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Жузимдик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Жузимдик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Жузимдик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Жузимдик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Жузимдик, село Карл Маркс, улица Калмаханова 66, индекс 160908.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"Аппарат акима сельского округа Жузимдик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Жузимдик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Жузимдик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Жузимдик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Жузимдик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Жузимдик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Жузимдик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Жузимдик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Жузимдик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Жузимдик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Жузимдик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Жузимдик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Жузимдик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Жузимдик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Жузимдик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Жузимдик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Жузимдик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Жузимдик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Жузимдик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Жузимдик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Жузимдик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Жузимдик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Жузимдик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Жузимдик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Жузимдик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Жузимдик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Жузимдик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Жузимдик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5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Жилга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Жилга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Жилга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Жилга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Жилга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Жилга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Жилга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Жилга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Жилга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Жилга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Жилга, село Жилга, улица Орталык 5, индекс 160915.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Жилга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Жилга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Жилга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Жилга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Жилга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Жилга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Жилга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Жилга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Жилга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Жилга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Жилга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Жилга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Жилга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Жилга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Жилга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Жилга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Жилга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Жилга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Жилга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Жилга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Жилга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Жилга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Жилга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Жилга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Жилга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Жилга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Жилга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Жилга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62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Кабланбек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Кабланбек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Кабланбек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Кабланбек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Кабланбек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Кабланбек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Кабланбек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Кабланбек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Кабланбек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Кабланбек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Кабланбек, село Кабланбек, улица Бау без номера, индекс 160916.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Кабланбек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Кабланбек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Кабланбек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Кабланбек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Кабланбек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Кабланбек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Кабланбек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Кабланбек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Кабланбек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Кабланбек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Кабланбек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Кабланбек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Кабланбек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Кабланбек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Кабланбек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Кабланбек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Кабланбек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Кабланбек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Кабланбек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Кабланбек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Кабланбек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Кабланбек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Кабланбек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Кабланбек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Кабланбек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Кабланбек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Кабланбек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Кабланбек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66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Кошкарата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Кошкарата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Кошкарата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Кошкарата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Кошкарата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Кошкарата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Кошкарата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Кошкарата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Кошкарата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Кошкарата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Кошкарата, село Бескубыр, улица К.Ерназарова 22, индекс 160907.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Кошкарата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Кошкарата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Кошкарата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Кошкарата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Кошкарата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Кошкарата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Кошкарата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Кошкарата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Кошкарата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Кошкарата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Кошкарата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Кошкарата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Кошкарата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Кошкарата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Кошкарата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Кошкарата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Кошкарата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Кошкарата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Кошкарата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Кошкарата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Кошкарата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Кошкарата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Кошкарата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Кошкарата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Кошкарата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Кошкарата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Кошкарата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Кошкарата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69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Куркелес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Куркелес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Куркелес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Куркелес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Куркелес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Куркелес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Куркелес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Куркелес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Куркелес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Куркелес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Куркелес, село Акниет, улица Пупашенко 22, индекс 160926.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Куркелес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Куркелес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Куркелес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Куркелес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Куркелес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Куркелес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Куркелес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Куркелес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Куркелес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Куркелес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Куркелес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Куркелес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Куркелес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Куркелес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Куркелес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Куркелес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Куркелес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Куркелес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Куркелес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Куркелес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Куркелес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Куркелес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Куркелес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Куркелес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Куркелес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Куркелес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Куркелес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Куркелес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7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Кызылжар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Кызылжар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Кызылжар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Кызылжар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Кызылжар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Кызылжар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Кызылжар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Кызылжар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Кызылжар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Кызылжар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Кызылжар, село Кызылжар, улица Х.Оралова 129, индекс 160919.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Кызылжар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Кызылжар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Кызылжар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Кызылжар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Кызылжар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Кызылжар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Кызылжар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Кызылжар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Кызылжар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Кызылжар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Кызылжар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Кызылжар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Кызылжар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Кызылжар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Кызылжар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Кызылжар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Кызылжар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Кызылжар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Кызылжар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Кызылжар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Кызылжар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Кызылжар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Кызылжар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Кызылжар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Кызылжар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Кызылжар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Кызылжар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7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Ошакты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Ошакты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Ошакты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Ошакты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Ошакты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Ошакты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Ошакты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Ошакты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Ошакты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Ошакты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Ошакты, село Ошакты, улица М.Курбанова 19, индекс 160921.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Ошакты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Ошакты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Ошакты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Ошакты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Ошакты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Ошакты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Ошакты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Ошакты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Ошакты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Ошакты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Ошакты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Ошакты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Ошакты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Ошакты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Ошакты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Ошакты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Ошакты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Ошакты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Ошакты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Ошакты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Ошакты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Ошакты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Ошакты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Ошакты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Ошакты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Ошакты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Ошакты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Ошакты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7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Тегисшил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Тегисшил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Тегисшил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Тегисшил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Тегисшил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Тегисшил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Тегисшил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Тегисшил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Тегисшил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Тегисшил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Тегисшил, село Таскескен, улица А.Омарова 49,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Тегисшил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Тегисшил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Тегисшил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Тегисшил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Тегисшил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Тегисшил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Тегисшил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Тегисшил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Тегисшил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Тегисшил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Тегисшил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Тегисшил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Тегисшил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Тегисшил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Тегисшил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Тегисшил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Тегисшил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Тегисшил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Тегисшил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Тегисшил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Тегисшил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Тегисшил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Тегисшил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Тегисшил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Тегисшил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Тегисшил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Тегисшил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Тегисшил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848</w:t>
            </w:r>
          </w:p>
        </w:tc>
      </w:tr>
    </w:tbl>
    <w:bookmarkStart w:name="z8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Ушкын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Ушкын Сарыагашского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Ушкын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Ушкын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Ушкын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Ушкын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Ушкын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Ушкын Сарыагашского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Ушкын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Ушкын Сарыагашского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Сарыагашский район, сельский округ Ушкын, село Ушкын, улица Конысбаева 1, индекс 160922.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Ушкын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Ушкын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Ушкын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Ушкын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Ушкын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Ушкын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Ушкын Сарыагашского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Ушкын Сарыагашского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Ушкын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Сарыагашского района Южно-Казахстанской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Ушкын Сарыагашского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Ушкын Сарыагашского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Ушкын Сарыагашского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Ушкын Сарыагашского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Ушкын Сарыагашского района" назначается на должность и освобождается от должности акимом Сарыагашского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Ушкын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Ушкын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Ушкын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Ушкын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Ушкын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Ушкын Сарыагашского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Ушкын Сарыагашского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Ушкын Сарыагашского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Ушкын Сарыагашского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Ушкын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Ушкын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Ушкын Сарыагашского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Ушкын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Ушкын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