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54f1" w14:textId="5e95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24 декабря 2013 года № 25-183-V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 ноября 2014 года № 36-300-V. Зарегистрировано Департаментом юстиции Южно-Казахстанской области 5 ноября 2014 года № 2860. Утратило силу в связи с истечением срока применения - (письмо Сарыагашского районного маслихата Южно-Казахстанской области от 29 января 2015 года № 30)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Сарыагашского районного маслихата Южно-Казахстанской области от 29.01.2015 № 30).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24 декабря 2013 года № 25-183-V «О районном бюджете на 2014-2016 годы» (зарегистрировано в Реестре государственной регистрации нормативных правовых актов за № 2483, опубликовано 17 января 2014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30 790 235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2 830 188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27 809 053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30 693 969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64 135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155 052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155 052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-122 921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122 921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69 450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5 354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58 825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Н. Тогызбаев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36-300-V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672"/>
        <w:gridCol w:w="7619"/>
        <w:gridCol w:w="228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30 790 235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2 830 188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590 778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501 172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1 552 223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1 336 904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174 627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151 918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7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31 927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71 663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22 937</w:t>
            </w:r>
          </w:p>
        </w:tc>
      </w:tr>
      <w:tr>
        <w:trPr>
          <w:trHeight w:val="9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10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79 331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76 021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27 809 053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27 809 053</w:t>
            </w:r>
          </w:p>
        </w:tc>
      </w:tr>
      <w:tr>
        <w:trPr>
          <w:trHeight w:val="24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27 809 053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704"/>
        <w:gridCol w:w="705"/>
        <w:gridCol w:w="6809"/>
        <w:gridCol w:w="23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30 693 969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733 266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688 118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244 609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114 980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129 629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403 042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82 092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82 092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81 804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21 389 677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3 141 861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2 100 131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2 082 835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1 041 730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1 036 467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11 125 761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11 080 091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10 956 378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1 117 715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9 242 045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123 713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7 122 055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194 046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461 003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6 401 476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6 401 476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1 270 407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1 227 133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1 227 133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59 241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107 204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853 355</w:t>
            </w:r>
          </w:p>
        </w:tc>
      </w:tr>
      <w:tr>
        <w:trPr>
          <w:trHeight w:val="96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43 274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1 458 485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912 428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910 403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310 309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99 829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428 151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352 339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269 683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153 526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1 090 118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167 938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448 598</w:t>
            </w:r>
          </w:p>
        </w:tc>
      </w:tr>
      <w:tr>
        <w:trPr>
          <w:trHeight w:val="28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208 105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198 711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198 711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127 351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269 694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216 463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209 230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53 231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27 782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2 400 745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2 400 745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2 394 868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2 394 868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364 589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135 243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227 346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98 549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7 853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466 155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370 828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370 828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95 327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9 386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84 838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582 953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569 281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437 584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132 615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304 969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679 957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601 511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64 135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7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155 052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86 225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68 827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-122 921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122 921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6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69 450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  <w:tr>
        <w:trPr>
          <w:trHeight w:val="2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36-300-V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874"/>
        <w:gridCol w:w="7683"/>
        <w:gridCol w:w="2337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22 623 691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2 820 564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560 078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472 317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1 610 189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1 343 570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229 205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19 764 470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19 764 470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19 764 470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23"/>
        <w:gridCol w:w="723"/>
        <w:gridCol w:w="6714"/>
        <w:gridCol w:w="23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22 623 691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17 350 935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745 176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738 225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10 031 717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9 988 024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9 873 564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6 574 042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630 044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5 943 998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5 943 998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1 092 745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1 053 456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816 549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347 900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731 840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285 136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125 040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216 970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567 569</w:t>
            </w:r>
          </w:p>
        </w:tc>
      </w:tr>
      <w:tr>
        <w:trPr>
          <w:trHeight w:val="72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97 392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43 716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680 300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669 518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293 793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375 725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36-300-V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73"/>
        <w:gridCol w:w="891"/>
        <w:gridCol w:w="7576"/>
        <w:gridCol w:w="2309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2 958 043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568 639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486 991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1 640 886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1 357 302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32 633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245 251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232 331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189 549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17 066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22 454 237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6"/>
        <w:gridCol w:w="706"/>
        <w:gridCol w:w="706"/>
        <w:gridCol w:w="6860"/>
        <w:gridCol w:w="231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25 455 317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683 530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634 754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174 412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443 665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422 267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838 225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10 131 717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10 088 024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9 973 564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7 114 926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632 672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137 846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419 928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6 482 254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1 093 587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36 617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810 960</w:t>
            </w:r>
          </w:p>
        </w:tc>
      </w:tr>
      <w:tr>
        <w:trPr>
          <w:trHeight w:val="96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39 289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31 154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2 144 024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38 618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1 675 375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430 031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306 410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186 970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166 216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35 721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49 878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1 016 582</w:t>
            </w:r>
          </w:p>
        </w:tc>
      </w:tr>
      <w:tr>
        <w:trPr>
          <w:trHeight w:val="72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47 017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116 443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1 092 018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1 081 236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652 563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10 782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331 652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319 733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-435 503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-5 315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  <w:tr>
        <w:trPr>
          <w:trHeight w:val="48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36-300-V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25-183-V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районного значения, поселка и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11"/>
        <w:gridCol w:w="732"/>
        <w:gridCol w:w="851"/>
        <w:gridCol w:w="7130"/>
        <w:gridCol w:w="21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112 532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210 377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167 858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140 593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185 774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Коктерек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72 577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224 561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84 114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76 333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519 011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519 011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519 011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