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0968" w14:textId="30e0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24 декабря 2013 года № 25-183-V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20 февраля 2014 года № 28-208-V. Зарегистрировано Департаментом юстиции Южно-Казахстанской области 25 февраля 2014 года № 2544. Утратило силу в связи с истечением срока применения - (письмо Сарыагашского районного маслихата Южно-Казахстанской области от 29 января 2015 года № 30)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Сарыагашского районного маслихата Южно-Казахстанской области от 29.01.2015 № 30).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14 февраля 2014 года № 24/194-V «О внесении изменений и дополнений в решение Южно-Казахстанского областного маслихата от 10 декабря 2013 года № 21/172-V«Об областном бюджете на 2014-2016 годы», зарегистрированного в Реестре государственной регистрации нормативных правовых актов за № 2532,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24 декабря 2013 года № 25-183-V «О районном бюджете на 2014-2016 годы» (зарегистрировано в Реестре государственной регистрации нормативных правовых актов за № 2483, опубликовано 17 января 2014 года в газете «Сарыағаш»)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Сарыагашского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29 245 463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2 758 353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19 634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22 552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26 444 924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29 304 249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64 174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69 489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-122 960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122 960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69 450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58 825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установить на 2014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А.Тотиков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Садыков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февраля 2014 года № 28-208-V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25-183-V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52"/>
        <w:gridCol w:w="611"/>
        <w:gridCol w:w="7786"/>
        <w:gridCol w:w="228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29 245 463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2 758 353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554 690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554 690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456 172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456 172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1 580 780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1 330 068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31 401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214 211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141 211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103 103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8 127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28 819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19 634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6 114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2 718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26 444 924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26 444 924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26 444 924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73"/>
        <w:gridCol w:w="673"/>
        <w:gridCol w:w="7014"/>
        <w:gridCol w:w="229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29 304 249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689 706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636 754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175 692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82 025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444 205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422 267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31 756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80 374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20 745 913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3 036 445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745 326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734 524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2 291 119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2 291 119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10 563 696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10 518 988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10 403 448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115 540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7 145 772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641 108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137 846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433 374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6 504 664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6 504 664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1 158 506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1 119 037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1 119 037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36 617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106 383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810 960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39 469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1 111 867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127 759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53 728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37 121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606 351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606 351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408 151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377 757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358 764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62 534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237 643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1 016 884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192 351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159 456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159 456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403 949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207 561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172 906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196 388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196 388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157 056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121 335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109 519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263 528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212 180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204 381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51 348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2 361 741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2 361 741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2 361 741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2 361 741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346 344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116 858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76 047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227 346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227 346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227 346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115 849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115 849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94 507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84 684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366 429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355 467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355 467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355 467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626 609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614 510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45 608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45 608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304 969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304 969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627 296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627 296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627 296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25 785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601 511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64 174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69 489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69 489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69 489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69 489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69 489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-122 960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122 960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февраля 2014 года № 28-208-V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25-183-V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46"/>
        <w:gridCol w:w="546"/>
        <w:gridCol w:w="8215"/>
        <w:gridCol w:w="214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21 873 771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2 820 564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560 078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560 078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472 317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472 317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1 610 189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1 343 570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229 205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150 695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110 325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30 838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19 014 550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19 014 550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19 014 550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1"/>
        <w:gridCol w:w="701"/>
        <w:gridCol w:w="7015"/>
        <w:gridCol w:w="218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21 873 771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683 530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634 754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16 017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174 412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80 745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443 665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422 267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21 398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80 374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7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16 429 849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745 176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745 176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738 225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10 031 717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9 988 024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9 873 564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114 460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5 652 956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630 044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16 210</w:t>
            </w:r>
          </w:p>
        </w:tc>
      </w:tr>
      <w:tr>
        <w:trPr>
          <w:trHeight w:val="7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137 846</w:t>
            </w:r>
          </w:p>
        </w:tc>
      </w:tr>
      <w:tr>
        <w:trPr>
          <w:trHeight w:val="7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419 928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5 022 912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5 022 912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1 092 745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1 053 456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1 053 456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36 617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33 296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70 736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810 960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7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816 549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32 391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347 900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97 900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430 031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427 531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58 187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62 534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731 840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285 136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125 040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125 040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166 216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153 250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117 529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106 839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76 484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49 878</w:t>
            </w:r>
          </w:p>
        </w:tc>
      </w:tr>
      <w:tr>
        <w:trPr>
          <w:trHeight w:val="7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20 829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29 049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281 582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281 582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281 582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281 582</w:t>
            </w:r>
          </w:p>
        </w:tc>
      </w:tr>
      <w:tr>
        <w:trPr>
          <w:trHeight w:val="7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97 392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95 252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11 138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43 716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29 731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106 800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1 137 453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1 126 671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1 126 671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750 946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375 725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9 907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331 652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11 522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319 733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февраля 2014 года № 28-208-V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25-183-V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 и сельского округа на 2014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491"/>
        <w:gridCol w:w="712"/>
        <w:gridCol w:w="771"/>
        <w:gridCol w:w="7453"/>
        <w:gridCol w:w="198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Жемистинского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26 844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26 844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21 074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53 238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12 758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12 758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12 758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20 371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13 228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Дарбазинского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15 604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15 604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15 604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Жибекжолинского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102 210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69 156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63 241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Куркелесского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169 387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23 856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23 856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23 856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62 399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55 487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55 487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55 217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41 340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41 340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41 340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Дербисекского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22 003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22 003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22 003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97 181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15 812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15 812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15 812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25 906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43933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43933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Капланбекского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150 454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18 814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18 814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18 814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43 893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43 893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43 893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43 094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59297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59297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Тегисшилского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15 063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15 063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15 063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Жилгинского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18 649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Коктерек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51 492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13 479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13 479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13 479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28 243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Алимтауского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Жартытобинского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19 681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19 681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19 681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Бирлесуского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13 189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13 189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13 189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18 363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212 411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24 916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24 916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24 916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154 897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154 897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154 897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152 507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32 598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32 598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32 598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Учкунского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12 781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12 781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12 781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Жамбылского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11 412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11 412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11 412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Бозайского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10 793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10 793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10 793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16 029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16 029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Бирликского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16 834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16 834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16 834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Актюбинского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78 841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23 109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23 109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23 109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51 832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46 270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4 952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4 952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Ошактынского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82 752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31 652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31 652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22135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22135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Кошкаратинского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76 286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19 534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19 534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19 534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53 446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52 166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52 166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51 756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Алпамыс батырского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Биртилекского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85 843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20 507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25595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25595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Жузимдикского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Сарыагаш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294 070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28 279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28 279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28 279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185 439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185 439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185 439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182 592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80 352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80 352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80 352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