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e345a" w14:textId="d2e34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норматива отчисления части чистого дохода коммунальных государственных предприятий Сайрамского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Сайрамского района Южно-Казахстанской области от 15 мая 2014 года № 422. Зарегистрировано Департаментом юстиции Южно-Казахстанской области 19 июня 2014 года № 2701. Утратило силу постановлением акимата Сайрамского района Южно-Казахстанской области от 25 декабря 2014 года № 1076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постановлением акимата Сайрамского района Южно-Казахстанской области от 25.12.2014 № 1076.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Закона Республики Казахстан от 1 марта 2011 года «О государственном имуществе», акимат Сайрамского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Установить норматив отчисления части чистого дохода коммунальных государственных предприятий Сайрамского района в размере 45 процентов от чистого дохода.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заместителя акима района Г.Аязова.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У.Кайназаров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