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4c33" w14:textId="3764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8 августа 2014 года № 30/155. Зарегистрировано Департаментом юстиции Южно-Казахстанской области 14 августа 2014 года № 2773.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июля 2014 года № 29/226-V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2747,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(зарегистрировано в Реестре государственной регистрации нормативных правовых актов за № 2492, опубликовано 24 января 2014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6 939 530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427 206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6 497 701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6 948 150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84 665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- 93 285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93 285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8 620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Установить на 2014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 района 64,2%;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35,8%.».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А.Бурбеков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Н.Алтыбаев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30/155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8"/>
        <w:gridCol w:w="665"/>
        <w:gridCol w:w="7988"/>
        <w:gridCol w:w="21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6939530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6497701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6497701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48"/>
        <w:gridCol w:w="690"/>
        <w:gridCol w:w="769"/>
        <w:gridCol w:w="7211"/>
        <w:gridCol w:w="21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6948150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324062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114265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21195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4889036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452988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3137282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3136859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3051435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1298766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187554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94219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157488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638991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228730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299098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191977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10908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399257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204353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53196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116222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109769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9104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82388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73210</w:t>
            </w:r>
          </w:p>
        </w:tc>
      </w:tr>
      <w:tr>
        <w:trPr>
          <w:trHeight w:val="9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12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7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-93285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30/155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47"/>
        <w:gridCol w:w="802"/>
        <w:gridCol w:w="7835"/>
        <w:gridCol w:w="2131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5178537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9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61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4799896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4799896</w:t>
            </w:r>
          </w:p>
        </w:tc>
      </w:tr>
      <w:tr>
        <w:trPr>
          <w:trHeight w:val="28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49"/>
        <w:gridCol w:w="691"/>
        <w:gridCol w:w="770"/>
        <w:gridCol w:w="7202"/>
        <w:gridCol w:w="209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5178537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3669661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349352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158928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119978</w:t>
            </w:r>
          </w:p>
        </w:tc>
      </w:tr>
      <w:tr>
        <w:trPr>
          <w:trHeight w:val="7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30/155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764"/>
        <w:gridCol w:w="683"/>
        <w:gridCol w:w="7840"/>
        <w:gridCol w:w="207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7689088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9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6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7289497</w:t>
            </w:r>
          </w:p>
        </w:tc>
      </w:tr>
      <w:tr>
        <w:trPr>
          <w:trHeight w:val="3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7289497</w:t>
            </w:r>
          </w:p>
        </w:tc>
      </w:tr>
      <w:tr>
        <w:trPr>
          <w:trHeight w:val="2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49"/>
        <w:gridCol w:w="749"/>
        <w:gridCol w:w="749"/>
        <w:gridCol w:w="7246"/>
        <w:gridCol w:w="20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7689088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4310693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1104293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943121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1262518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1183916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8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30/155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20/99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2014-2016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36"/>
        <w:gridCol w:w="742"/>
        <w:gridCol w:w="726"/>
        <w:gridCol w:w="92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