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47a" w14:textId="fde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25 февраля 2014 года № 82. Зарегистрировано Департаментом юстиции Южно-Казахстанской области 19 марта 2014 года № 2579. Утратило силу в связи с истечением срока применения - (письмо аппарата акима Байдибекского района Южно-Казахстанской области от 26 февраля 2015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в связи с истечением срока применения - (письмо аппарата акима Байдибекского района Южно-Казахстанской области от 26.02.2015 № 226).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Байдибекского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– в редакции постановления акимата Байдибекского района Южно-Казахстанской области от 13.10.2014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Н. 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0"/>
        <w:gridCol w:w="3620"/>
      </w:tblGrid>
      <w:tr>
        <w:trPr>
          <w:trHeight w:val="30" w:hRule="atLeast"/>
        </w:trPr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Т.Дарменбаев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февраля 2014 года № 82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обьемы общественных работ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547"/>
        <w:gridCol w:w="3"/>
        <w:gridCol w:w="1113"/>
        <w:gridCol w:w="3"/>
        <w:gridCol w:w="1"/>
        <w:gridCol w:w="297"/>
        <w:gridCol w:w="821"/>
        <w:gridCol w:w="4"/>
        <w:gridCol w:w="5724"/>
        <w:gridCol w:w="1"/>
        <w:gridCol w:w="1"/>
        <w:gridCol w:w="285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 организаций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Агыбет»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Акбастау»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Алгабасского сельского округа»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сельского округа Алмалы» акимата Байдибекского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Богенского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Борлысайского сельского округа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Боралдай»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Жамбыл»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Коктерекского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Мынбулак»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Шаян» акимата Байдибекского района»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соблюдении общественного порядка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52 сельских округов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Агыбет»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сельского округа Акбастау» акимата Байдибекского района, государственное учреждение «Аппарат акима Алгабасского сельского округа»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сельского округа Алмалы» акимата Байдибекского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Богенского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Борлысайского сельского округа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Боралдай»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Жамбыл»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Коктерекского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Мынбулак»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Шаян» акимата Байдибекского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экологическом оздоровлений и озелении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120150 квадратных метров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Агыбет»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Акбастау» акимата Байдибекского района,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призыва граждан (разноска повесток)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Алгабасского сельского округа»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сельского округа Алмалы» акимата Байдибекского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Богенского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Борлысайского сельского округа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Боралдай»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Жамбыл»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Коктерекского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Мынбулак»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Шаян» акимата Байдибекского района»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Агыбет»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Акбастау»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Алгабасского сельского округа»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сельского округа Алмалы» акимата Байдибекского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Богенского сельского округа» акимата Байдибекского района,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 территорий и посадка деревьев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6700 - штук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Борлысайского сельского округа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Боралдай»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Жамбыл»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Коктерекского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Мынбулак»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Шаян» акимата Байдибекского района»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Агыбет»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Акбастау»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Алгабасского сельского округа» акимата Байдибекского района»,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«Аппарат акима сельского округа Алмалы» акимата Байдибекского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Богенского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Борлысайского сельского округа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Боралдай» акимата Байдибекского района, государственное учреждение «Аппарат акима сельского округа Жамбыл» акимата Байдибекского района,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организаций социально значимых и других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работе с текущими документациямый - 1500 листов, набор и распечатка текстов - 1200 листов, отправка писем - 1350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Мынбулак» акимата Байдибекского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«Аппарат акима сельского округа Шаян» акимата Байдибекского района»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Байдибек» акимата Байдибекского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организаций социально значимых и других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 на социальные пособия - 1230 дела, оказание помощи в обработке архивных документов - 600дел, подшивка документов - 1000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района Байдибек» акимата района Байдибек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экологическом оздоровлений и озелении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 квадратных 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района Байдибек» акимата района Байдибек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Озеление территорий и посадка дереьев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–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