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75a" w14:textId="6d1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 июня 2014 года № 28/161-V. Зарегистрировано Департаментом юстиции Южно-Казахстанской области 9 июня 2014 года № 2689.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22 359 394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1 630 994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20 685 795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22 382 622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46 173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Турды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июня 2014 года № 28/161-V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49"/>
        <w:gridCol w:w="668"/>
        <w:gridCol w:w="8120"/>
        <w:gridCol w:w="21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22 359 394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1 630 994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502 342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20 685 795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20 685 795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20 685 795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88"/>
        <w:gridCol w:w="769"/>
        <w:gridCol w:w="7161"/>
        <w:gridCol w:w="22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22 382 622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423 624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379 651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102 988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213 246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35 292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14 448 868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1 618 215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9 941 028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9 938 033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9 787 785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890 537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836 271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526 157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3 244 074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662 646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1 716 779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798 516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