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92e1" w14:textId="9839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предпринимательства, индустриально-инновационного развития и туризма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20 октября 2014 года № 339. Зарегистрировано Департаментом юстиции Южно-Казахстанской области 7 ноября 2014 года № 2869. Утратило силу постановлением акимата Южно-Казахстанской области от 16 мая 2016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16.05.2016 № 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решением Южно-Казахстанского областного маслихата от 30 сентября 2014 года № 31/247-V "О внесении изменений в решение Южно-Казахстанского областного маслихата от 26 июня 2013 года № 14/137-V "О схеме управления Южно-Казахстанской областью", постановлением акимата Южно-Казахстанской области от 2 октября 2014 года № 316 "О реорганизации государственных учреждений",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предпринимательства, индустриально-инновационного развития и туризма Южно-Казахстанской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Туякбаева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Оспанов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Бектаев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предпринимательства, индустриально-инновационного развития и туризма Южно-Казахстанской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предпринимательства, индустриально-инновационного развития и туризма Южно-Казахстанской области" является государственным органом Республики Казахстан, осуществляющим руководство в сфере предпринимательской, индустриально-инновационной и туристской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предпринимательства, индустриально-инновационного развития и туризма Южно-Казахстанской области" имеет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акционерное общество "Национальная компания "Социально-предпринимательская корпорация "Шымкент";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акционерное общество "Управляющая компания специальной экономической зоны "Оңтүстік";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товарищество с ограниченной ответственностью "Центр обслуживания предпринимателей";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товарищество с ограниченной ответственностью "Региональный инвестиционный центр "Максимум"";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коммунальное государственное учреждение "Дирекция индустриальной зоны "Оңтүстік" управления предпринимательства и индустриально-инновационного развития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предпринимательства, индустриально-инновационного развития и туризма Южно-Казахстанской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предпринимательства, индустриально-инновационного развития и туризма Южно-Казахстанской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предпринимательства, индустриально-инновационного развития и туризма Южно-Казахстанской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предпринимательства, индустриально-инновационного развития и туризма Южно-Казахстанской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предпринимательства, индустриально-инновационного развития и туризма Южно-Казахстанской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предпринимательства, индустриально-инновационного развития и туризма Южно-Казахстанской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предпринимательства, индустриально-инновационного развития и туризма Южно-Казахстанской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почтовый индекс 160023, Республика Казахстан, Южно-Казахстанская область, город Шымкент, Енбекшинский район, улица Аргынбекова.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– в редакции постановления акимата Южно-Казахстанской области от 11.03.2016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"Управление предпринимательства, индустриально-инновационного развития и туризма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предпринимательства, индустриально-инновационного развития и туризма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предпринимательства, индустриально-инновационного развития и туризма Южно-Казахстанской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"Управление предпринимательства, индустриально-инновационного развития и туризма Южно-Казахстанской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предпринимательства, индустриально-инновационного развития и туризма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предпринимательства, индустриально-инновационного развития и туризма Южно-Казахстанской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"Управление предпринимательства, индустриально-инновационного развития и туризма Южно-Казахстанской области" является правопреемником всех имущественных прав и обязанностей государственных учреждений "Управление предпринимательства и индустриально-инновационного развития Южно-Казахстанской области" и "Управление туризма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"Управление предпринимательства, индустриально-инновационного развития и туризма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основной миссией государственного учреждения "Управление предпринимательства, индустриально-инновационного развития и туризма Южно-Казахстанской области" являются: в пределах своей компетенции участие в формировании и реализации государственной политики в сфере поддержки индустриально-инновационной деятельности, реализация государственной политики поддержки и развития частного предпринимательства, туристской деятельности на территории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Задачами государственного учреждения "Управление предпринимательства, индустриально-инновационного развития и туризма Южно-Казахстанской области"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создание условий для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обеспечение проведения торговой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продвижение областного туристского продукта на внутреннем и мировом туристских рынках;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координации области туристской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привлечение инвестиций для развития отраслей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взаимодействие, в установленном законодательством порядке, с иностранными юридическими и физическими лицами, осуществляющими деятельность в отраслях, относящихся к сфере деятельности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реализация в пределах своей компетенции государственной политики в области государственно-частного партнерства.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с изменениями, внесенными постановлением акимата Южно-Казахстанской области от 11.03.2016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разрабатывает карты поддержки предпринимательства области с участием Палаты предпринимателей области и выносит на утверждение акимату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подготавливает предложения для внесения в уполномоченный орган по государственному планированию по определению приоритетных секторов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осуществляет сбор, анализ и предоставляет в уполномоченный орган в области государственной поддержки индустриально-инновационной деятельности информацию по местному содержанию в закупках организаций согласно перечню, утвержденному Правительством Республики Казахстан,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предоставляет в уполномоченный орган в области государственной поддержки индустриально-инновационной деятельности информацию о реализации мер государственной поддержки индустриально-инновационной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обеспечивает создание и развитие в регионе объектов инфраструктуры поддержки малого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организует деятельность экспертных советов;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обеспечивает государственную поддержку на местном уровне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в пределах своей компетенции государственный контроль за соблюдением размера предельно допустимых 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обучение, подготовку, переподготовку и повышение квалификации специалистов и персонала для субъектов малого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проводит аккредитацию объединений субъектов частного предпринимательства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осуществляет в пределах своей компетенции регулирование деятельности субъектов торговой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разрабатывает меры по созданию условий, благоприятствующих торговой деятельности 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разрабатывает предложения по минимальным нормативам обеспеченности населения торговой площадью;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разрабатывает и реализует меры по достижению минимального норматива обеспеченности населения торговой площадью;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осуществляет организацию выставок и ярмарок;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разработку и реализацию инвестиционных проектов, направленных на развитие торговой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осуществляет поддержку торговой деятельности посредством развития и совершенствования системы профессиональной подготовки, переподготовки и повышения квалификации работников торговли, формирования рынка труда на профессиональной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применяет меры экономического стимулирования субъектов торговой деятельности, в том числе осуществляющих торговлю продовольственными товарами отечественного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способствует развитию электронной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способствует развитию приграничной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способствует развитию отечественных торговых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осуществляет координацию в области туристской деятельности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анализирует рынок туристских услуг и представляет в уполномоченный орган необходимые сведения о развитии туризма 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разрабатывает и внедряет меры по защите областных туристских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координирует деятельность по планированию и строительству объектов туристской индустрии на территории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оказывает содействие в деятельности детских и молодежных лагерей, объединений туристов и развитии самодеятельного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оказывает субъектам туристской деятельности методическую и консультативную помощь в вопросах, связанных с организацией туристской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развивает и поддерживает предпринимательство в области туристской деятельности, как меру увеличения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предоставляет туристскую информацию, в том числе о туристском потенциале, объектах туризма и лицах, осуществляющих туристскую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30) исключен постановлением акимата Южно-Казахстанской области от 11.03.2016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31) осуществляет лицензирование туроператорской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разрешениях и уведомлениях;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организует профессиональную подготовку гида (гида-переводчика);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обеспечивает утверждение по согласованию с уполномоченным органом плана мероприятий по развитию туристской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ведет государственный реестр туристских маршрутов и троп;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в пределах предоставленной компетенции осуществляет функции лицензиара в отношении деятельности по выдаче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составляет прогноз потребления нефтепродуктов на территории области, на которые установлено государственное регулирование цен, на предстоящий календарный год и ведет мониторинг цен на горюче-смазочные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согласование инвестиционной программы (проекта) субъекта естественной монополии, оказывающего регулируемые услуги на соответствующей территории административно-территориальной единицы, включенного в местный раздел Государственного регистра субъектов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осуществляет мониторинг цен на социально-значимые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осуществляет следующие государственные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выписки из государственного реестра туристских маршрутов и троп;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предоставление субсидирования ставки вознаграждения по кредитам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предоставление гарантий по кредитам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предоставление государственных грантов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предоставление поддержки по развитию производственной (индустриальной) инфраструктуры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 2020".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Южно-Казахстанской области от 11.03.2016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оказывает методическую, консультационную, практическую помощь элементам индустриально-инновационной инфраструктуры, субъектам индустриально-инновационной системы, осуществляющим государственную поддержку индустриально-инновационной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предложение о создании и (или) участии в уставном капитале юридических лиц, основная деятельность которых направлена на развитие инноваций;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вносит предложения по определению стратегии развития взаимоотношений местных исполнительных органов с объединениями субъектов частного предпринимательства, Национальной палатой предпринимателей Республики Казахстан и объектами рыночной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пределах своей компетенции осуществляет лицензионный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в пределах своей компетенции составляет административные протоколы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202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разрабатывает в установленном законодательством Республики Казахстан порядке уставы государственных учреждений и предприятий, находящихся в ведении государственного учреждения "Управление предпринимательства, индустриально-инновационного развития и туризма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является администратором бюджетных программ, организатором и заказчиком по государственным закупкам товаров (работ, услуг) из средств областного бюджета, заключает договора и контролирует их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в пределах своих полномочий проверку всех видов работ и мероприятий, в рамках заключенных договоров по областным бюджетным программам в области предпринимательства и индустриально-инновационного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в установленном законодательством порядке запрашивает и получает от государственных органов, иных организаций и физических лиц необходимую информацию для осуществления деятельности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функции органа государственного управления и уполномоченного органа в отношении акционерных обществ, товариществ с ограниченной ответственностью и коммунального государственного учреждения, находящихся в ведении государственного учреждения "Управление предпринимательства, индустриально-инновационного развития и туризма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осуществляет внутренний контроль за деятельностью акционерных обществ, товариществ с ограниченной ответственностью и коммунального государственного учреждения, находящихся в ведении государственного учреждения "Управление предпринимательства, индустриально-инновационного развития и туризма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17 с изменениями, внесенными постановлением акимата Южно-Казахстанской области от 11.03.2016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"Управление предпринимательства, индустриально-инновационного развития и туризма Южно-Казахстанской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предпринимательства, индустриально-инновационного развития и туризма Южно-Казахстанской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"Управление предпринимательства, индустриально-инновационного развития и туризма Южно-Казахстанской области" назначается на должность и освобождается от должности акимом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"Управление предпринимательства, индустриально-инновационного развития и туризма Южно-Казахстанской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"Управление предпринимательства, индустриально-инновационного развития и туризма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определяет обязанности, полномочия своих заместителей и руководителей структурных подразделений государственного учреждения "Управление предпринимательства, индустриально-инновационного развития и туризма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работников государственного учреждения "Управление предпринимательства, индустриально-инновационного развития и туризма Южно-Казахстанской области", а также руководителей и заместителей руководителей акционерных обществ, товариществ с ограниченной ответственностью и коммунального государственного учреждения, находящихся в ведении государственного учреждения "Управление предпринимательства, индустриально-инновационного развития и туризма Южно-Казахстанской области"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порядке, принимает меры поощрения и налагает дисциплинарные взыскания на сотрудников государственного учреждения "Управление предпринимательства, индустриально-инновационного развития и туризма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издает, в соответствии с действующим законодательством, приказы и дает указания, обязательные для всех работников государственного учреждения "Управление предпринимательства, индустриально-инновационного развития и туризма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утверждает штатное расписание, смету расходов в пределах ассигнований, утвержденных на соответствующий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годовую финансовую отчетность государственного учреждения "Управление предпринимательства, индустриально-инновационного развития и туризма Южно-Казахстанской области", акционерных обществ, товариществ с ограниченной ответственностью и коммунального государственного учреждения, находящихся в ведении государственного учреждения "Управление предпринимательства, индустриально-инновационного развития и туризма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утверждает положения о структурных подразделениях государственного учреждения "Управление предпринимательства, индустриально-инновационного развития и туризма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в пределах своей компетенции подписывает административные протоколы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202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интересы государственного учреждения "Управление предпринимательства, индустриально-инновационного развития и туризма Южно-Казахстанской области" во всех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контроль за эффективностью использования и сохранностью имущества, переданного государственному учреждению "Управление предпринимательства, индустриально-инновационного развития и туризма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в случаях и в пределах, установленных законодательством, распоряжается имуществом государственного учреждения "Управление предпринимательства, индустриально-инновационного развития и туризма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заключает сделки, договора, в том числе трудовые контракты, от имени государственного учреждения "Управление предпринимательства, индустриально-инновационного развития и туризма Южно-Казахстанской области", выступает истцом и ответчиком в суде, выдает доверенности, утверждает порядок и планы работ государственного учреждения "Управление предпринимательства, индустриально-инновационного развития и туризма Южно-Казахстанской области" по командировкам, стажировкам, обучению сотрудников в казахстанских и зарубежных учебных центрах и повышению квалификации сотрудников в установленном законодательном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осуществляет координацию и контроль за деятельностью акционерных обществ, товариществ с ограниченной ответственностью и коммунального государственного учреждения, находящихся в ведении государственного учреждения "Управление предпринимательства, индустриально-инновационного развития и туризма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осуществляет иные функции, возложенные на него законодательством, настоящим Положением, акиматом 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"Управление предпринимательства, индустриально-инновационного развития и туризма Южно-Казахстанской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21 с изменениями, внесенными постановлением акимата Южно-Казахстанской области от 11.03.2016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"Управление предпринимательства, индустриально-инновационного развития и туризма Южно-Казахстанской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предпринимательства, индустриально-инновационного развития и туризма Южно-Казахстанской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"Управление предпринимательства, индустриально-инновационного развития и туризма Южно-Казахстанской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"Управление предпринимательства, индустриально-инновационного развития и туризма Южно-Казахстанской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"Управление предпринимательства, индустриально-инновационного развития и туризма Южно-Казахстанской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акционерных обществ, товариществ с ограниченной ответственностью и коммунальных государственных учреждений, находящихся в ведении государственного учреждения "Управление предпринимательства, индустриально-инновационного развития и туризма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акционерное общество "Национальная компания "Социально-предпринимательская корпорация "Шымкент";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акционерное общество "Управляющая компания специальной экономической зоны "Оңтүстік";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товарищество с ограниченной ответственностью "Центр обслуживания предпринимателей";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товарищество с ограниченной ответственностью "Региональный инвестиционный центр "Максимум"";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коммунальное государственное учреждение "Дирекция индустриальной зоны "Оңтүстік" управления предпринимательства и индустриально-инновационного развития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