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fd09" w14:textId="c94f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сентября 2014 года № 302. Зарегистрировано Департаментом юстиции Южно-Казахстанской области 28 октября 2014 года № 2853.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bookmarkStart w:name="z7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
</w:t>
      </w:r>
      <w:r>
        <w:rPr>
          <w:rFonts w:ascii="Times New Roman"/>
          <w:b w:val="false"/>
          <w:i w:val="false"/>
          <w:color w:val="000000"/>
          <w:sz w:val="28"/>
        </w:rPr>
        <w:t>
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Жилкишиев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Бектаев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Каныбеков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Туякбаев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Абдуллаев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Исаева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"/>
        <w:gridCol w:w="11264"/>
      </w:tblGrid>
      <w:tr>
        <w:trPr>
          <w:trHeight w:val="30" w:hRule="atLeast"/>
        </w:trPr>
        <w:tc>
          <w:tcPr>
            <w:tcW w:w="1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сентября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</w:tbl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"Аттестация лабораторий по экспертизе качества семян" (далее - государственная услуга) оказывается государственным учреждением "Управление сельского хозяйства Южно-Казахстанской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выдача свидетельства об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предоставляет необходимые документы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заявление и в течение 10 минут передает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направляет для исполнения к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осуществляет проверку полноты документов, передает их на рассмотрение специальной комиссии местного исполнительного органа по аттестации лабораторий по экспертизе качества семян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Комиссия определяет соответствие услугополучателя квалификационным требованиям и принимает решение, затем передает их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на основании решении Комиссии ответственный исполнитель услугодателя оформляет проект постановление акимата Южно-Казахстанской области 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после принятия постановление ответственный исполнитель услугодателя оформляет результат государственной услуги и заносит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 в тот же рабочий день подписывает результат государственной услуги и передает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результат государственной услуги регистрируется и выдается услугополучателю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0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
Чтобы получить государственную услугу через Портал услугополучатель должен: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зарегистрироваться, авторизоваться посредством индивидуального идентификационного номера или бизнес-идентификационного номера, электронной-цифровой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схематическом и графическом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5"/>
        <w:gridCol w:w="10995"/>
      </w:tblGrid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качества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bookmarkStart w:name="z1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оказания государственной услуги в виде блок-схемы и справочник бизнес-процессов оказания государственной услуги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643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5"/>
        <w:gridCol w:w="10555"/>
      </w:tblGrid>
      <w:tr>
        <w:trPr>
          <w:trHeight w:val="30" w:hRule="atLeast"/>
        </w:trPr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лабораторий по экспертизе качества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bookmarkStart w:name="z1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Start w:name="z1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5626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6"/>
        <w:gridCol w:w="11584"/>
      </w:tblGrid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лабораторий по экспертизе качества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</w:tbl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936"/>
        <w:gridCol w:w="1306"/>
        <w:gridCol w:w="1676"/>
        <w:gridCol w:w="936"/>
        <w:gridCol w:w="1553"/>
        <w:gridCol w:w="1924"/>
        <w:gridCol w:w="1925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заявление и в течение 10 минут передает документы к руководству 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для исполнения к ответственному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передает их на рассмотрение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соответствие потребителя квалификационным требованиям и принимает решение, затем передает их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решении Комиссии оформляет проект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постановление оформляет результат государственной услуги и заносит к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в канцелярию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государственной услуги и в указанные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