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e2a1" w14:textId="a11e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и предельных цен реализации на подлежащие субсидированию элитные семена и саженцы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октября 2014 года № 325. Зарегистрировано Департаментом юстиции Южно-Казахстанской области 22 октября 2014 года № 2838. Утратило силу постановлением акимата Южно-Казахстанской области от 1 июля 2015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01.07.2015 № 194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304 «Об утверждении Правил субсидирования на поддержку семеноводства»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2014 года № 4/388 «Об утверждении площадей закладки маточников многолетних насаждений плодово-ягодных культур и винограда и обслуживания незавершенного производства заложенных маточников многолетних насаждений плодово-ягодных культур и винограда для каждого оригинатора на 2014 год, квот за приобретенные по рыночной стоимости объемы элитных семян сортов, допущенных к использованию в Республике Казахстан по каждому виду семян на 2014 год, квот за реализованные отечественным сельскохозяйственным товаропроизводителям по удешевленной стоимости объемы элитных семян кукурузы, подсолнечника, риса, сахарной свеклы, хлопчатника и саженцев сортов, допущенных к использованию в Республике Казахстан для каждой области на 2014 год», зарегистрированного в Реестре государственной регистрации нормативных правовых актов за № 9704 и на основании протокола комиссии от 5 сентября 2014 года № 1,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квоты для каждого семеноводческого хозяйства и потребителя семян по каждому виду элитных семян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квоты для каждого элитно-семеноводческого хозяйства по каждому виду элитных семян и саженцев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предельные цены реализации на подлежащие субсидированию элитные семена и саженцы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июля 2013 года № 182 «Об установлении квоты» (зарегистрировано в Реестре государственной регистрации нормативных правовых актов за № 2340, опубликовано 26 июля 2013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нормативных правовых актов Республики Казахстан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первого заместителя акима области Оспанова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Бектаев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«9» октября 2014 года № 325</w:t>
            </w:r>
          </w:p>
          <w:bookmarkEnd w:id="2"/>
        </w:tc>
      </w:tr>
    </w:tbl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Квоты для каждого семеноводческого хозяйства и потребителя семян по каждому виду элитных семян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1250"/>
        <w:gridCol w:w="5137"/>
        <w:gridCol w:w="2603"/>
        <w:gridCol w:w="1792"/>
      </w:tblGrid>
      <w:tr>
        <w:trPr>
          <w:trHeight w:val="30" w:hRule="atLeast"/>
        </w:trPr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</w:t>
            </w:r>
          </w:p>
        </w:tc>
        <w:tc>
          <w:tcPr>
            <w:tcW w:w="5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семеноводческого хозяйства и потребителя семян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 (тонна)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 лор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«Монтайтас-астық»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«Ел-Нұр-Г»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«Атамекен-Сарқырама»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«Туйетас»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«Сапа-2002»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«Береке-17»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«Оңласын-ата»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«Омар»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«Ынтымақ-2004»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«Үш бастау»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«Байтугел»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«Айкожа»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«Аманкелді»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«Ынтымак»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«Шубар»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«Әділет-Шокай»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«Ак-Нур»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«Бақ-Нұр-Айт-Жан»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«Көлбай»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«Қуатбекова Мейрамгуль Муратовна»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«R.S.Агро-Групп Холдинг»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«Нұр-Көл»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«Жабай ата»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«Зайнил»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«Аділ и К»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«Жігерген»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«Салтанат»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«Дарбаза»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«Жылга»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«Жангали»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«Бексултан»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«Тегісшіл»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«Колхоз Бірлік»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«Корпорация Атамекен»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«Қазығұрт»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Тулькубасский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«Бес Жал»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«9» октября 2014 года № 325</w:t>
            </w:r>
          </w:p>
          <w:bookmarkEnd w:id="42"/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Квоты для каждого элитно-семеноводческого хозяйства по каждому виду элитных семян и саженцев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2767"/>
        <w:gridCol w:w="1836"/>
        <w:gridCol w:w="1491"/>
        <w:gridCol w:w="2532"/>
        <w:gridCol w:w="2704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4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элитно-семеноводческого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культур (тонна/штук)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хлопчатник, включая І репродукцию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механическом методе оголения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химичес ком методе оголения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«Кетебай»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«Кайнар»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«Казахский научно-исследовательский институт хлопководства»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«Нур-Сармат»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«Сарыағаш жер сиы»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119 764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421 950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"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«Казахский научно-исследовательский институт плодоводства и виноградарства»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«Сарыағаш көшет»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«Нео питомник»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"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«Кызыл-жар»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271670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«Тенге»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386450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553990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«9» октября 2014 года № 325</w:t>
            </w:r>
          </w:p>
          <w:bookmarkEnd w:id="56"/>
        </w:tc>
      </w:tr>
    </w:tbl>
    <w:bookmarkStart w:name="z8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Предельные цены реализации на подлежащие субсидированию элитные семена и саженцы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9150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растений</w:t>
            </w:r>
          </w:p>
          <w:bookmarkEnd w:id="58"/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цена реализации одной тонны (штуки) субсидируемых элитных семян и саженцев, тенге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включая первую репродукцию</w:t>
            </w:r>
          </w:p>
          <w:bookmarkEnd w:id="59"/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плодовых культур</w:t>
            </w:r>
          </w:p>
          <w:bookmarkEnd w:id="60"/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винограда</w:t>
            </w:r>
          </w:p>
          <w:bookmarkEnd w:id="61"/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