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51f1" w14:textId="52d5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179. Зарегистрировано Департаментом юстиции Южно-Казахстанской области 22 июля 2014 года № 2733.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пассажирского транспорта и автомобильных дорог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 Е.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Садыр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2014 года № 179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- государственная услуга) оказывается структурными подразделениями местных исполнительных органов районов и городов областного значения Южно-Казахстанской области осуществляющих функции в сфере архитектуры и градостроительства и автомобильных дорог, а также государственным учреждением «Управление транспорта и автомобильных дорог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обслуживания населения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размещение объектов наружной (визуальной) рекламы в населенных пунктах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через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к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10-минут выдает результат государственной услуги лично услугополучателю либо по доверенности уполномоченному лицу.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инспектору накопительного отдела Центра, работник накопительного отдела ЦОН отправляет документы услугодателю.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обслуживания населения функционального взаимодействия информационных систем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 объектов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рекламы в полосе отвода автомобильных дорог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пользования 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в населенных пунктах»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754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 объектов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рекламы в полосе отвода 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и районного значения, а также в населенных пунктах»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4074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469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наружной (визуальной) 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 общего пользования областного и районного значения,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населенных пунктах»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4074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054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отвода 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и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в населенных пунктах»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951"/>
        <w:gridCol w:w="1513"/>
        <w:gridCol w:w="1513"/>
        <w:gridCol w:w="1594"/>
        <w:gridCol w:w="1466"/>
        <w:gridCol w:w="1594"/>
        <w:gridCol w:w="1338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инспектору накопительного отдела Центра, работник накопительного отдела ЦОН передает документы услугодателю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документов, согласно перечню, предусмотренному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услугополучателю, выдается расписка об отказе в приеме документов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к руководству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 оформляет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государственной услуги в Центр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размещение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отвода 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и районного значения, а также в населенных пунктах»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6294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