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c417" w14:textId="2bcc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июня 2014 года № 184. Зарегистрировано Департаментом юстиции Южно-Казахстанской области 22 июля 2014 года № 2731.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согласно 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согласно 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согласно 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согласно 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согласно 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согласно приложению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Исаева Р.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- 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и выдача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залога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шасси и механизмов, прицепов к ним,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прицепы со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проходимости»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611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и выдача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залога тракторов и изготовленных на их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шасси и механизмов, прицепов к ним, 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прицепы 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машин повышенной проходимости»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(далее - 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«электронного правительства»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удостоверений на право управления тракторами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изготовленными на их базе 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самоходными 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дорожно-строительными машинами и механизмами,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специальными машинами повышенной проходимости»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246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тракторами и изготовленными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шасси 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мелиоративными и 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специальными машинами повышенной проходимости»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853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816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удостоверений на право управления тракторами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изготовленными на их базе самоходными шасси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самоходными 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дорожно-строительными машинами и механизмами,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специальными машинами повышенной проходимости»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(далее -  государственная услуга) (далее - 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проставление штампа в доверенности на управление транспортом.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изготовленными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шасси 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мелиоративными и 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специальными машинами повышенной проходимости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доверенности»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лиц, управляющих тракторами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изготовленными на их базе самоходными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мелиоративными и 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повышенной проходимости по доверенности»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38"/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</w:t>
      </w:r>
    </w:p>
    <w:bookmarkEnd w:id="39"/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(далее-государственная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регистрационных документов (дубликатов) и государственных номерных знаков в бумажной форме.</w:t>
      </w:r>
    </w:p>
    <w:bookmarkEnd w:id="41"/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 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«Регистрация, перерегистрация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базе 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включая прицепы 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дорожно-строительных машин и механизмов,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повышенной проходимости с выдачей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номерных знаков»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«Регистрация, перерегистрация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изготовленных на их базе самоходных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проходимости с выдачей регистрационных номерных знаков»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361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308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«Регистрация, перерегистрация тракторов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изготовленных на их базе самоходных шасси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дорожно-строительных машин и механизмов,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машин повышенной проходимости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номерных знаков»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51"/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bookmarkEnd w:id="52"/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(далее-государственная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Портале – уведомление о принятии документов к рассмотрению. </w:t>
      </w:r>
    </w:p>
    <w:bookmarkEnd w:id="54"/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 </w:t>
      </w:r>
    </w:p>
    <w:bookmarkEnd w:id="56"/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8"/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осмотра тракторов 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шасси и 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проходимости»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119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ежегодного государственного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тракторов и изготовленных на их базе самоходных шасси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механизмов, 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 и механизмов,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специальных машин повышенной проходимости»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98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054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ежегодного государственного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осмотра тракторов 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шасси и механизмов, 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а также специальных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повышенной проходимости»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2014 года № 184</w:t>
      </w:r>
    </w:p>
    <w:bookmarkEnd w:id="64"/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</w:t>
      </w:r>
    </w:p>
    <w:bookmarkEnd w:id="65"/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(далее-государственная услуга) оказывается государственным учреждением «Управление сельского хозяйства Южно-Казахстанской области»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</w:p>
    <w:bookmarkEnd w:id="67"/>
    <w:bookmarkStart w:name="z10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их на подпись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 </w:t>
      </w:r>
    </w:p>
    <w:bookmarkEnd w:id="69"/>
    <w:bookmarkStart w:name="z1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1"/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(наличии) обременений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базе самоходных 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включая прицепы со 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дорожно-строительных машин и механизмов,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повышенной проходимости»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754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(наличии) обременений 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шасси и механизмов, прицепов к ним, включая прицепы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смонтированным 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сельскохозяйственных, 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 и механизмов, 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проходимости»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472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181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наличии) обременений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прицепов 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 оборудованием, 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специальных машин повышенной проходимости»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1769"/>
        <w:gridCol w:w="3115"/>
        <w:gridCol w:w="2379"/>
        <w:gridCol w:w="258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их на подпись к руководству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отправляет документы в канцелярию услугодателя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