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019d" w14:textId="5050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18 апреля 2014 года № ХХІІ-4 "О предоставлении социальной помощи на приобретение топлива специалистам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22 октября 2014 года № ХХVІІ-4. Зарегистрировано Департаментом юстиции Атырауской области 6 ноября 2014 года № 3035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рассмотрев информационное письмо областного Департамента юстиции от 1 октября 2014 года за № 3-7871/14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апреля 2014 года ХХІІ-4 "О предоставлении социальной помощи на приобретение топлива специалистам проживающим и работающим в сельских населенных пунктах" (зарегистрированное в реестре государственной регистрации нормативных правовых актов за № 2912, опубликованное в районной газете "Кызылкога" от 12 июня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"здравоохранения"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(О. Жаныкулов) Кызылкогинского районного маслихата по вопросам бюджета, финансов, экономики, развития предпринимательства, аграрии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