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3f62" w14:textId="54b3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11 декабря 2013 года № ХХ-2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апреля 2014 года № ХХІІ-2. Зарегистрировано Департаментом юстиции Атырауской области 14 мая 2014 года № 2916. Утратило силу решением Кызылкогинского районного маслихата Атырауской области от 27 марта 2015 года № ХХХ-7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Атырауской области от 27.03.2015 № ХХХ-7.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15 апреля 2014 года № 112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ХХ-2 "О районном бюджете на 2014-2016 годы" (зарегистрированное в реестре государственной регистрации нормативных правовых актов за № 2837, опубликованное в районной газете "Кызылкога" 6 февраля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"3 930 569" заменить цифрами "4 104 269".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"2 998 790" заменить цифрами "3 172 490".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"68 274" заменить цифрами "89 672";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на выплату государственной адресной социальной помощи - 800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на выплату государственных пособий на детей до 18 лет – 811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115 667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на материально-техническое оснащение учреждений образования – 17 000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на установку пожарной сигнализации в учреждениях образования – 8 800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для подготовки отопительных систем бюджетных организаций финансируемых из местного бюджета к зимнему отопительному сезону – 4 525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на фонд оплаты труда медицинских работников и затраты на оказания консультативно-диагностических услуг гражданам в период прохождения призывной комиссии – 3 499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на текущий и капитальный ремонт памятников участникам Великой Отечественной Войны к празднованию 70-летия Победы – 1 200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Коданов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М. Борашев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18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ХХІІ-2 Приложение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ХХ-2 Приложение 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23"/>
        <w:gridCol w:w="623"/>
        <w:gridCol w:w="10381"/>
        <w:gridCol w:w="1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4104269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3172490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3172490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3172490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710"/>
        <w:gridCol w:w="711"/>
        <w:gridCol w:w="10262"/>
        <w:gridCol w:w="1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4104269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62628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62628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166692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157017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2071637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1681797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1590851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90246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199854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53859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1145818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894828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894828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39759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187284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68918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18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ХХІІ-2 Приложение 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11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ХХ-2 Приложение 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840"/>
        <w:gridCol w:w="1501"/>
        <w:gridCol w:w="1443"/>
        <w:gridCol w:w="1561"/>
        <w:gridCol w:w="1462"/>
        <w:gridCol w:w="140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526"/>
        <w:gridCol w:w="1303"/>
        <w:gridCol w:w="1247"/>
        <w:gridCol w:w="1205"/>
        <w:gridCol w:w="1283"/>
        <w:gridCol w:w="1323"/>
        <w:gridCol w:w="140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39759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