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a5c" w14:textId="b73d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10 декабря 2013 года № 156-V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 декабря 2014 года № 220-V. Зарегистрировано Департаментом юстиции Атырауской области 15 декабря 2014 года № 3054. Утратило силу решением Исатайского районного маслихата Атырауской области от 20 марта 2015 года № 250-V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20.03.2015 № 250-V.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№ 156-V "О районном бюджете на 2014-2016 годы" (зарегистрированное в реестре государственной регистраций нормативных правовых актов за № 2841, опубликованное 23 января 2014 года в газете "Нарын таңы 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"4 705 148" заменить цифрами "4 678 134";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"1 203 650" заменить цифрами "1 159 189";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"30 669" заменить цифрами "71 323";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"931" заменить цифрами "4 738";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"3 469 898" заменить цифрами "3 442 884";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"4 740 594" заменить цифрами "4 713 580";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"28 518" заменить цифрами "23 321";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"2 040" заменить цифрами "7 237";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"-63 964" заменить цифрами "-58 767";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"63 964" заменить цифрами "58 767";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"2 040" заменить цифрами "7 237";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"15 149" заменить цифрами "11 647";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"746" заменить цифрами "667";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"32 310" заменить цифрами "16 392";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"2 812" заменить цифрами "1 407";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"15 661" заменить цифрами "13 275";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"345" заменить цифрами "330";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"8 800 тысяч тенге – на командировочные расходы учителей;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6 900 тысяч тенге – на выплату заработной платы учителям, заменяющих учителей которые проходят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3 685 тысяч тенге –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"464 392" заменить цифрами "458 210";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"14 000" заменить цифрами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"6 912 тысяч тенге – на разработку проектно-сметной документации для строительство инженерно-коммуникационной инфраструктуры и на строительство инженерно-коммуникационной инфраструктуры для жилищного строительство"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"13.Произведенные кассовые расходы по программе 459 022 000  "Обслуживание долга местных исполнительных органов по выплате вознаграждений и иных платежей по займам из областного бюджета" в сумме 2 039 943 тенге 18 тиын перенести на программу 459 005 000 "Погашение долга местного исполнительного органа перед вышестоящим бюджетом".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XXVI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С. Мендигазиев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156–V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2014 года № 220-V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49"/>
        <w:gridCol w:w="649"/>
        <w:gridCol w:w="10186"/>
        <w:gridCol w:w="1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4 678 134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1 159 189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851 675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807 383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15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6"/>
        <w:gridCol w:w="761"/>
        <w:gridCol w:w="804"/>
        <w:gridCol w:w="9287"/>
        <w:gridCol w:w="2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4 713 580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1 729 471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301 574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285 083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1 231 748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1 556 795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663 356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865 208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Организация эксплуатаций тепловых сетей, находящихся в коммунальной собственности 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  историко-культурного наследия и доступа к ним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12"/>
        <w:gridCol w:w="568"/>
        <w:gridCol w:w="10190"/>
        <w:gridCol w:w="20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-58 767</w:t>
            </w:r>
          </w:p>
        </w:tc>
      </w:tr>
      <w:tr>
        <w:trPr>
          <w:trHeight w:val="1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30"/>
        <w:gridCol w:w="716"/>
        <w:gridCol w:w="882"/>
        <w:gridCol w:w="9223"/>
        <w:gridCol w:w="20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вознаграждениий и иных 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  органа перед вышестоящим бюджетам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156–V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2014 года № 220-V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937"/>
        <w:gridCol w:w="1677"/>
        <w:gridCol w:w="1539"/>
        <w:gridCol w:w="1421"/>
        <w:gridCol w:w="1578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193 955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543"/>
        <w:gridCol w:w="1722"/>
        <w:gridCol w:w="1664"/>
        <w:gridCol w:w="1626"/>
        <w:gridCol w:w="160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