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3b37" w14:textId="2c53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Атырауской области от 25 апреля 2014 года № 121 "Об утверждении регламентов государственных услуг в сфере автомобильного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2014 года № 264. Зарегистрировано Департаментом юстиции Атырауской области 26 сентября 2014 года № 3008. Утратило силу постановлением акимата Атырауской области от 02 октября 2015 года № 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02.10.2015 № </w:t>
      </w:r>
      <w:r>
        <w:rPr>
          <w:rFonts w:ascii="Times New Roman"/>
          <w:b w:val="false"/>
          <w:i w:val="false"/>
          <w:color w:val="ff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апреля 2014 года № 121 "Об утверждении регламентов государственных услуг в сфере автомобильного транспорта" (зарегистрировано в Реестре государственной регистрации нормативных правовых актов № 2923, опубликовано 17 июня 2014 года в газете "Прикаспийская коммуна")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Регламенте государственной услуги "Выдача международного сертификата технического осмотра":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"9. Справочник бизнес-процессов оказания государственной услуги "Выдача международного сертификата технического осмотра"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Регламенте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"9. Справочник бизнес-процессов оказания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Шакимова Т.А.–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международного сертификата технического осмотра"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894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 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международном сообщении"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626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