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de2c2" w14:textId="91de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29 августа 2014 года № 274. Зарегистрировано Департаментом юстиции Атырауской области 22 сентября 2014 года № 2992. Утратило силу постановлением акимата Атырауской области от 07 августа 2015 года № 238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Атырауской области от 07 августа 2015 года № </w:t>
      </w:r>
      <w:r>
        <w:rPr>
          <w:rFonts w:ascii="Times New Roman"/>
          <w:b w:val="false"/>
          <w:i w:val="false"/>
          <w:color w:val="ff0000"/>
          <w:sz w:val="28"/>
        </w:rPr>
        <w:t>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регламент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Дюсембаева Г.И. – первого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Измухамбетов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29.08.2014 года №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29.08.2014 года № 274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(далее – государственная услуга) оказывается местным исполнительным органом области - государственным учреждением "Управление природных ресурсов и регулирования природопользования Атырауской области" (далее - услугодатель), расположенного по адресу: город Атырау, улица Айтеке би, 77, контактный телефон 8(7122) 270887.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разрешение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качества, в бумажном виде за подписью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заявление в произвольной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работник канцелярии услугодателя принимает документы, производит анализ пакета документов на соответствие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утвержденного постановлением Правительства Республики Казахстан от 3 июня 2014 года № 607 "Об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 (далее – Стандарт), если документы соответствуют указанным требованиям, то на его копию ставит отметку с подтверждением регистрации в канцелярии с указанием даты и времени приема пакета документов и передает руководителю услугодателя для резолюции (в течении 15 (пятнадцати)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поступившими документами и отправляет специалисту на исполнение (в течении 30 (тридцати)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специалист рассматривает поступившие документы, готовит результат государственной услуги и направляет на подпись руководителю (в течении 30 (тридцать)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результат государственной услуги и направляет в канцелярию (в течении 30 (тридцати)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работник канцелярии регистрирует и выдает услугополучателю результат государственной услуги нарочно (в течении 15 (пятнадцати)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работник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специалист.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справочник бизнес-процессов оказания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использование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питьевого качества для целей,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связанных с питьевым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хозяйственно-бытовым водоснабжением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территориях, где 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поверхностные водные объекты,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имеются достаточные запасы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питьевого качества"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215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использование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питьевого качества для целей,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связанных с питьевым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хозяйственно-бытовым водоснабжением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территориях, где 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поверхностные водные объекты,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имеются достаточные запасы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питьевого качества"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53200" cy="830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30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