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da4d" w14:textId="692d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Архангельского сельского округа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28 февраля 2014 года N 25/2. Зарегистрировано Департаментом юстиции Северо-Казахстанской области 3 апреля 2014 года N 2645. Утратило силу решением маслихата Жамбылского района Северо-Казахстанской области от 18 февраля 2022 года № 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Жамбылского района Северо-Казахстанской области от 18 февраля 2022 года </w:t>
      </w:r>
      <w:r>
        <w:rPr>
          <w:rFonts w:ascii="Times New Roman"/>
          <w:b w:val="false"/>
          <w:i w:val="false"/>
          <w:color w:val="ff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Архангельского сельского округа Жамбылского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Архангельского сельского округа Жамбылского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Жамбылского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ХХV 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Сураганов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Мусабаев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25/2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Архангельского сельского округа Жамбылского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Архангельского сельского округа Жамбылского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Архангелка Архангельского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Айтуар Архангельского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Ульго Архангельского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Баян Архангельского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аула Б.Изтолина Архангельского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25/2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Архангельского сельского округа Жамбылского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Архангельского сельского округа Жамбылского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Архангельского сельского округа.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Архангельского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Архангельского сельского округа. Проведение раздельного схода допускается при наличии положительного решения акима Жамбылского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Архангельского сельского округа организуется акимом Архангельского сельского округа.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Архангельского сельского округа,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Архангельского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Архангельского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Архангельского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маслихатом Жамбылского района.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Архангельского сельского округа.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