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c90c" w14:textId="779c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Майбалыкского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25/8. Зарегистрировано Департаментом юстиции Северо-Казахстанской области 3 апреля 2014 года N 2644.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Майбалыкского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Майбалыкского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Майбалыкского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Майбалыкского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Святодуховка Майбалыкского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Жанажол Майбалыкского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Ольговка Майбалыкского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Сабит Майбалыкского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Майбалыкского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Майбалыкского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Майбалыкского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Майбалыкского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Майбалыкского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Майбалыкского сельского округа организуется акимом Майбалыкского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Майбалыкского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Майбалыкского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Майбалыкского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Майбалыкского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Майбалыкского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