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2302" w14:textId="c182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Кладбинского сельского округа Жамбылского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28 февраля 2014 года N 25/7. Зарегистрировано Департаментом юстиции Северо-Казахстанской области 3 апреля 2014 года N 2638. Утратило силу решением маслихата Жамбылского района Северо-Казахстанской области от 18 февраля 2022 года № 12/2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Жамбылского района Северо-Казахстанской области от 18 февраля 2022 года </w:t>
      </w:r>
      <w:r>
        <w:rPr>
          <w:rFonts w:ascii="Times New Roman"/>
          <w:b w:val="false"/>
          <w:i w:val="false"/>
          <w:color w:val="ff0000"/>
          <w:sz w:val="28"/>
        </w:rPr>
        <w:t>№ 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Кладбинского сельского округа Жамбылского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Кладбинского сельского округа Жамбылского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Жамбылского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ХХV внеочередной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Сураганов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Мусабаев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25/7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Кладбинского сельского округа Жамбылского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Кладбинского сельского округа Жамбылского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Кладбинка Кладбинского сельского округа Жамбылского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Сенжарка Кладбинского сельского округа Жамбылского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Симаки Кладбинского сельского округа Жамбылского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Уткино Кладбинского сельского округа Жамбылского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Новорыбинка Кладбинского сельского округа Жамбылского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Миролюбово Кладбинского сельского округа Жамбылского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25/7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Кладбинского сельского округа Жамбылского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Кладбинского сельского округа Жамбылского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Кладбинского сельского округа.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Кладбинского сельского округа созывается и проводится с целью избрания представителей для участия в сходе местного сообщества.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Кладбинского сельского округа. Проведение раздельного схода допускается при наличии положительного решения акима Жамбылского района Северо-Казахстанской области на проведение схода местного сообщества.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Кладбинского сельского округа организуется акимом Кладбинского сельского округа.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Кладбинского сельского округа, имеющих право в нем участвовать.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Кладбинского сельского округа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Кладбинского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Кладбинского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маслихатом Жамбылского района.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раздельном сходе ведется протокол, который подписывается председателем и секретарем и передается в аппарат акима Кладбинского сельского округа.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