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a099" w14:textId="fdfa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Северо-Казахстанской области от 23 декабря 2013 года N 18-1 "О бюджете Акжарского района Северо-Казахстанской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16 апреля 2014 года N 24-1. Зарегистрировано Департаментом юстиции Северо-Казахстанской области 30 апреля 2014 года N 2704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 бюджете Акжарского района Северо-Казахстанской области на 2014-2016 годы" от 23 декабря 2013 года № 18-1 (зарегистрированное в Реестре государственной регистрации нормативных правовых актов под № 2483 от 14 января 2014 года и опубликованное 17 января 2014 года в газете "Дала дидары" и 17 января 2014 года в газете "Акжар-хабар")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Акжарского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2 485 938,6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273 089,1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6 821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2 200 028,5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субвенция, передаваемая из областного бюджета – 1 465 266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2 485 938,6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31 030,4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38 947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7 916,6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- 31 030,4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31 030,4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- 38 947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займов - 7 916,6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и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"5) на выплату государственной адресной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15"/>
        <w:gridCol w:w="5785"/>
      </w:tblGrid>
      <w:tr>
        <w:trPr>
          <w:trHeight w:val="30" w:hRule="atLeast"/>
        </w:trPr>
        <w:tc>
          <w:tcPr>
            <w:tcW w:w="6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Закенов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16 апреля 2014 года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декабря 2013 года № 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722"/>
        <w:gridCol w:w="5548"/>
        <w:gridCol w:w="4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бюджета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1001"/>
        <w:gridCol w:w="1001"/>
        <w:gridCol w:w="6267"/>
        <w:gridCol w:w="26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16 апреля 2014 года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декабря 2013 года № 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каждого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617"/>
        <w:gridCol w:w="1498"/>
        <w:gridCol w:w="1498"/>
        <w:gridCol w:w="4812"/>
        <w:gridCol w:w="28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16 апреля 2014 года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декабря 2013 года № 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2173"/>
        <w:gridCol w:w="895"/>
        <w:gridCol w:w="2710"/>
        <w:gridCol w:w="4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16 апреля 2014 года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декабря 2013 года № 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306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Дауит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Акжаркын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Казанское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Ульгили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Кызылту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водоводов и отводов сельских населенных пунктов, подключенных к Булаевскому групповому водопроводу села Байтус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