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e84" w14:textId="547b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12 декабря 2014 года № 31/9. Зарегистрировано Департаментом юстиции Северо-Казахстанской области 21 января 2015 года № 3069. Утратило силу решением маслихата Северо-Казахстанской области от 24 ноября 2016 года № 7/11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24.11.2016 </w:t>
      </w:r>
      <w:r>
        <w:rPr>
          <w:rFonts w:ascii="Times New Roman"/>
          <w:b w:val="false"/>
          <w:i w:val="false"/>
          <w:color w:val="ff0000"/>
          <w:sz w:val="28"/>
        </w:rPr>
        <w:t>№ 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12 декабря 2014 года № 31/9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подготовки и проведения отопительного сезона в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"Об энергосбережении и повышении энергоэффективности",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№ 1822 "Об утверждении нормативных правовых актов в области электроэнергетики",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421 "Об утверждении Правил содержания общего имущества объекта кондоминиума",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2013 года № 373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712 "Об утверждении Правил пользования тепловой энергией",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2013 года № 713 "Об утверждении Правил пользования электрической энергией" и определяют порядок подготовки и проведения отопительного сезона в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Правила координируют деятельность местных исполнительных органов, организаций жилищно-коммунального хозяйства и топливно-энергетического комплекса Северо-Казахстанской области по подготовке объектов производственного, социального, жилищно-коммунального хозяйства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Основной задачей местных исполнительных органов Северо-Казахстанской области, организаций жилищно-коммунального и топливно-энергетического комплекса Северо-Казахстанской области является обеспечение устойчивого тепло-, водо-, электро-, газо-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используемые в настоящих Правилах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коммунальные услуги - электроснабжение, теплоснабжение, водоснабжение, канализование, а также услуги по удалению мусора и обслуживанию лифтами, предоставляемые гражданам в квартирах, индивидуальных, жилых домах, а также для нужд приусадебных участков, гаражей, потребителям, занимающимся индивидуальным предпринимательством по месту жительства, и объектам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услугодатель - юридическое или физическое лицо, занимающееся, электроснабжением, теплоснабжением, водоснабжением, канализованием (далее - энергоснабжающая организация), а также предоставляющее (оказывающее) услуги по удалению мусора и обслуживанию лифтами, оказание услуг для абонентов и объектов кондоминиума - является доставка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потребитель - физическое или юридическое лицо, потребляющее на основе договора электрическую и (или)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энергоснабжение - доставка и продажа потребителям электрической энергии, тепловой энергии,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энергопередающая организация - организация, осуществляющая на основе договоров передачу электрической или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энергоснабжающая организация - организация, осуществляющая продажу потребителям купленной электрической и (или)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Настоящие Правила возлагаются для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местными исполнительными органами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энергоснабжающими, энергопередающими организациями и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организациями, выполняющие строительство, монтаж, наладку и ремонт объектов жилищно-коммунального и энергетического комплекса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Начало отопительного сезона определяется ежегодным постановлением акиматов районов области и города Петропавловска при среднесуточной температуре наружного воздуха +10ҮС в течении 3-5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Порядок представления ежегодного плана подготовки объектов энергетического комплекса и жилищно-коммунального хозяйства районов области и города Петропавловска к работе в предстоящем отопительном сезоне (далее – план подготовки к отопительному сезону):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предприятия, входящие в жилищно-коммунальный и 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области и города Петропавловска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местные исполнительные органы районов области и города Петропавловска объединяют представленные планы подготовки к отопительному сезону предприятий в единый план и представляют в государственное учреждение "Управление энергетики и жилищно-коммунального хозяйства Северо-Казахстанской области"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Отчеты по исполнению мероприятий предусмотренных планом подготовки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местные исполнительные органы районов области и города Петропавловска - еженедельно, предприятиями, входящими в жилищно-коммунальный и 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государственное учреждение "Управление энергетики и жилищно-коммунального хозяйства Северо-Казахстанской области" - еженедельно, местными исполнительными органами районов области и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государственное учреждение "Аппарат акима Северо-Казахстанской области" - еженедельно, государственным учреждением "Управление энергетики и жилищно-коммунального хозяйства Северо-Казахстанской области" сводный отчет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 невыполнении запланированных работ подготовке к отопительному сезону к отчету прилагаются справка с указанием причин неисполнения и принимаемых мерах по исправлению ситуации, новых сроков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Взаимоотношения энергоснабжающих организаций с потребителями определяются заключенными между ними договорам 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Ответственность за подготовку и проведение отопительного сезона организациями жилищно-коммунального хозяйства и топливно-энергетического комплекса, расположенных на территории Северо-Казахстанской области, независимо от их ведомственной принадлежности и форм собственности, возлагается на местные исполнительные органы городов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Контроль за подготовкой энергетических объектов, а также рациональным и экономным производством и использованием тепловой энергии энергоснабжающими организациями и потребителями в рамках компетенции, установленной законодательством Республики Казахстан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по государственному энергетическому надзору и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уполномоченный орган по чрезвычайным ситуациям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Комплекс мероприятий, связанных с подготовкой и проведением отопительного сезона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опробование систем теплоснабжения и резервных топливных хозяйств в работе (пробное протапливание) для котельных до 100 Гкал/час;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устойчивое теплоснабжение в соответствии с температурным графиком;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прохождение зимнего максимума энергетических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завершение отопительного сезона и обеспечение горячего водоснабжения (ГВС) в межотопительный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Местные исполнительные органы районов области и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осуществляют контроль за эксплуатацией и техническим состоянием теплоиспользующих установок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осуществляют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осуществляют проведение расследований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осуществляют согласование планов ремонта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выдачу паспортов готовности отопительных котельных всех мощностей и тепловых сетей (магистральных, внутриквартальных) к работе осенне-зимних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пределах своей компетенции общий контроль, за подготовкой и проведением отопительного сезона Северо-Казахстанской области, осуществляет областная межведомственная комиссия по оценке готовности производственного и социального комплекса области к работе в 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Координация подготовки и проведения отопительного сезона в городах и населенных пунктах районов области осуществляется городской или районной межведомственной комиссией по оценке готовности энергетического комплекса, жилищного фонда, объектов социальной сферы и инженерной инфраструктуры к работе в зимних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отопительному сезону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Подготовка к отопительному сезону включает следующие этапы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местный исполнительный орган осуществляет анализ недостатков, выявленных в предыдущем отопительном сезоне;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разработку планов подготовки к отопительному сезону с учетом выполнения мероприятий по устранению выявленных дефектов и нарушений в прошедшем отопительном сезоне;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согласованного с местными исполнительными органами температурного графика;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выполнение энергопроизводящими и энергопередающими организациями в полном объеме и с качеством ремонтов основного и вспомогательного оборудования, соответствующим установленным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работ по подготовке зданий (домов), ремонту и замене инженерных систем и оборудования внутри зданий (домов);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создание нормативных запасов топлива, наличие договоров на поставку топлива на предстоящий осенне-зимний период и обеспечение аварийных запасов оборудования,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подготовку топливных складов, систем подготовки топлива, топливоподачи, удаления шлака и золы, железнодорожных и автомобильных подъездных путей,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Предусмотрено завершение работ на источниках теплоснабжения и центральных тепловых пунктах: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 15 сентября текущего года, необходимые для обеспечения нужд отопления в осенний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1 ноября текущего года, необходимые для обеспечения нужд отопления в период прохождения зимнего максимума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Работы по ремонту и профилактике электро-, водо- и газовых коммуникаций, обеспечивающих источники теплоснабжения, предусмотрено завершить к 25 сентября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Завершение работ на тепловых сетях, вводах в здания и внутренних домовых системах, необходимые для обеспечения теплоснабжения предусмотрено до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Тепловые сети должны подвергаться: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гидравлическим испытаниям (на прочность и плотность) – после окончания ремонтных работ и до начала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тепловым испытаниям (на максимальную температуру теплоносителя) – не реже 1 раза в 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гидравлическим испытаниям (на гидравлические потери) и тепловым испытаниям (на тепловые потери) -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Органы управления объектом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содержат в надлежащем техническом состоянии и обеспечивают безопасность общедомовой (внутридомовой) системы отопления и горячего водоснабжения, состоящей из стояков, обогревающих элементов, регулирующей и запорной арматуры, элеваторного узла, узлов учета, приборов учета тепловой энергии, тепловую изоляцию трубопровода, а также другого оборудования, расположенного на этих сетях, обеспечивают сохранность (общедомовых) приборов коммерческого учета и иных предметов, составляющих общедомовую собственность в пределах границ раздела эксплуатационной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обеспечивают рациональное потребление тепловой энергии, используемой на общедомовые нужды, предотвращают потери на внутридомовых инженерных системах и оборудований;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уведомляют энергоснабжающие и энергопередающие организации по теплоснабжению о случаях нарушения целостности пломб, установленных энергоснабжающими и энергопередающими организациями по теплоснабжению;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ликвидируют повреждения на внутридомовых инженерных системах и оборудований;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беспрепятственный доступ представителей энергоснабжающих и энергопередающих организаций по теплоснабжению к общедомовым приборам коммерческого учета, внутридомовым инженерным системам и оборудованию к теплопотребляющим установкам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привлекают третьих лиц для осуществления ремонтных и эксплуатационных работ по содержанию внутридомовых инженерных систем и оборудования в надлежащем техническом состоянии, заключают договора и контролируют их исполнение с субъектами сервисной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уведомляют собственников квартир (помещений), об отключении, испытаниях или ином изменении режима работы инженерных систем и оборудований - за трое суток, кроме случаев возникновения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Организации, производящие работы вблизи охранных зон тепловых сетей, которые могут вызвать повреждение сетей, не позднее чем за 3 суток до начало выполнения работ согласовывают с организациями, в ведении которых находятся тепловые сети, условия и порядок производства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Работы по реконструкции и капитальному ремонту систем теплоснабжения производятся согласно графикам производства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Граница ответственности между потребителем и услугодателем за состояние и обслуживание инженерных систем и оборудования определяется их балансовой принадлежностью.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допуске к эксплуатации систем теплопотребления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все вновь присоединяемые и реконструируемые системы теплопотребления выполняются в соответствии с проектной документацией, согласованной с энергопередающей и (или) энергопроизводящей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пуска в эксплуатацию и перед каждым отопительным сезоном потребитель представляет в энергопередающую (энергопроизводящую) организацию акты промывки, опрессовки в присутствии представителей тепловых сетей и жилищной инспекции для получения акта технической готовности систем теплопотребления и тепловых сетей к предстоящему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технико-экономические обоснования и проекты строительства новых и расширение (капитальный ремонт, реконструкция) действующих объектов и предприятий с годовым потреблением энергетических ресурсов в 500 и выше тонн условного топлива подлежат обязательной экспертизе энергосбережения.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Трубопроводы тепловых сетей до ввода их в эксплуатацию после монтажа, капитального ремонта и реконструкции подлежат промывке и опрессовке.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Готовность энергопроизводящих и энергопередающих организаций к работе в осенне-зимних условиях подтверждается при условии получения паспорта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организациями, обеспечивают строительные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Организационные мероприятия по подготовке инженерных систем и оборудований потребителей к отопительному сезону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назначение лица, ответственного за эксплуатацию инженерных систем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подготовку 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поверки контрольно-измерительных приборов и приборов коммерческого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выполнение тепловой изоляции всех трубопроводов теплоснабжения и горячей воды в пределах подвальных и чердачных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ремонт входных дверей подъездов и подвалов;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закрытие окон чердаков и подвалов;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восстановление двойного остекления окон лестничных клеток;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восстановление и включение в работу отопления лестничных клеток;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проведение ремонта помещения теплового пункта: побелка, покраска, обеспечение необходимого освещения и надежного запирания;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восстановление теплоизоляции наружных трубопроводов и арматуры;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проведение ревизии и ремонта всей установленной запорной, регулирующей арматуры систем теплопотребления;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поверку технических термометров, очистка гильз с последующей заливкой технического масла;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проведение промывки по окончании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установку опломбированных, поверенных манометров;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проведение гидравлического испытания всех элементов систем теплопотребления на механическую прочность и гидравлическую плотность;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проверку сопротивления изоляции электропроводок зданий (домов);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Арендатор либо собственник подвальных помещений, по которым проходят транзитом инженерные системы и оборудование,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Приемка систем теплопотребления после выполнения подготовительных работ осуществляется энергопередающей организацией и оформляется актом технической готовности.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Не допускается подключение потребителей тепловой энергии к системам теплоснабжения, если отсутствует возможность энергопроизводящих и (или) энергопередающих организаций обеспечить теплоснабжение в соответствии с действующей нормативно-технической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Энергопроизводящие и энергопередающие организации разрабатывают и согласовывают до 1 сентября с местными исполнительными органами города Петропавловска и районов области, график подключения систем теплоснабжения и расчетные графики гидравлических и температурных параметров.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графиках подключения соблюдается следующая очередность подключения потребителей: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детские, лечебные, дошкольные и школьные учреждения, дома для престарелых 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жилые дома, гостиницы, общежития;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объекты культуры, спорта и торговли, административные здания, промышленные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Во время отопительного сезона энергоснабжающая, энергопроизводящая и энергопередающая организация, согласно договора на оказание услуг по передаче и (или) распределению тепловой энергии предоставляет потребителю услуги соответствующего качества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Во время прохождения отопительного сезона теплоснабжающие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городов и районов, уполномоченным органом по государственному энергетическому надзору и уполномоченным органом по чрезвычайным ситуациям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внеплановых ограничениях или прекращениях подачи тепла или ухудшении качества горячей воды оповещают местные исполнительные органы городов и районов, уполномоченный орган по государственному энергетическому надзору, уполномоченный орган по чрезвычайным ситуациям области, дежурные службы потребителей коммунальных услуг с указанием причин, принимаемых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обеспечивают выезд своих представителей при аварийных ситуациях на источниках теплоснабжения и инженерных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производят работы по ликвидации повреждений и дефектов на трубопроводах тепловых сетей в сроки согласно действующим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осуществляют контроль за техническим состоянием инженерных сетей и оборудования, находящихся на балансе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Во время прохождения отопительного сезона энергопередающие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организуют прием претензий от населения и принимать меры по выявлению и устранению причин претензий;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выявляют допущение самовольных (без разрешения теплоснабжающей организации) врезок, снятий или рассверловок диафрагм и сопел, слива воды через стояки;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принимают незамедлительные меры по локализации и ликвидации технологических нарушений на инженерных сетях, находящихся на балансе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оповещают потребителей о причинах и длительности ограничения или отключения теплоснабжения через средства массовой информации и объявления на подъездах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С началом отопительного сезона приводятся в готовность аварийно-восстановительные бригады на энергопроизводящих и энергопередающих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При объявлении аварийной ситуации на системах тепло-, электро-, газо-, водооснабжения и водоотведения: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всех объектах жилищно-коммунального и энергетического комплекса вводится круглосуточное дежурство ответственных лиц, из числа руководящего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распоряжению акимов районов области и города Петропавловска на организациях жилищно-коммунального хозяйства и топливно-энергетического комплекса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40. Окончание отопительного сезона определяется ежегодно постановлением акиматов районов области и города Петропавловска при среднесуточной температуре наружного воздуха +10ҮС в течении 3-5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После окончания отопительного сезона, организации, эксплуатирующие здания (жилые дома) в соответствии с заключенными договорами с потребителями в присутствии представителей энергопередающей организации отключают систему центрального отопления и обеспечивают работу систем горячего водоснабжения по летней схеме, определенные условиями договора. Ремонт систем теплоснабжения и теплопотребления необходимо производить до 1 октября следующего отопительного сезона.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В случаях, неурегулированных вопросов настоящими Правилами, следует руководствоваться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Ответственность энергоснабжающих организаций и потребителей за нарушение Правил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