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7cea" w14:textId="a937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на территории районов Айыртауского, Акжарского, Аккайынского, Есильского, Жамбылского, Магжана Жумабаева, Кызылжарского, Мамлютского, Тайыншинского, Уалихановского, Шал акына с введением карантинного режима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сентября 2014 года № 344. Зарегистрировано Департаментом юстиции Северо-Казахстанской области 17 октября 2014 года № 2958. Утратило силу постановлением акимата Северо-Казахстанской области от 7 июня 2016 года N 205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07.06.2016 </w:t>
      </w:r>
      <w:r>
        <w:rPr>
          <w:rFonts w:ascii="Times New Roman"/>
          <w:b w:val="false"/>
          <w:i w:val="false"/>
          <w:color w:val="ff0000"/>
          <w:sz w:val="28"/>
        </w:rPr>
        <w:t>N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11 февраля 1999 года "О карантине растений", на основании представления государственного учреждения "Северо-Казахстанская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от 29 января 2014 года № 01-2/72 "Об установлении карантинной зоны с введением карантинного режима"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карантинную зону на территории районов Айыртауского, Акжарского, Аккайынского, Есильского, Жамбылского, Магжана Жумабаева, Кызылжарского, Мамлютского, Тайыншинского, Уалихановского, Шал акына в объемах зараженных площадей непарным шелкопрядом с введением карантинного режима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16 сентября 2014 года № 344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на территории районов Айыртауского, Акжарского, Аккайынского, Есильского, Жамбылского, Магжана Жумабаева, Кызылжарского, Мамлютского, Тайыншинского, Уалихановского, Шал акына в объемах зараженных площадей непарным шелкопрядом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1005"/>
        <w:gridCol w:w="3257"/>
        <w:gridCol w:w="645"/>
        <w:gridCol w:w="5673"/>
      </w:tblGrid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лесничество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под обработку,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"Орлиногорское государственное лесное учреждения"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Камсактинское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"Орлиногорское государственное лесное учреждения"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"Аккайынское государственное лесное 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Каратомарское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"Есильское государственное лесное 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Мальцовское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Чириковское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"Булаевское государственное лесное 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"Жамбылское государственное лесное 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Чернолеское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"Пресновское государственное лесное 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"Кызылжарское государственное лесное 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"Соколовское государственное лесное 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"Мамлютское государственное лесное 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Кондратовское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"Орлиногорское государственное лесное учреждения"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Камсактинское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"Орлиногорское государственное лесное учреждения"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"Сергеевское государственное лесное 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Левобережное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