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9666f6" w14:textId="99666f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регламентов государственных услуг в сфере животноводства, оказываемых в городе Алматы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Алматы от 12 мая 2014 года N 2/343. Зарегистрировано в Департаменте юстиции города Алматы 6 июня 2014 года за N 1059. Утратило силу постановлением акимата города Алматы от 10 февраля 2016 года № 1/48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города Алматы от 10.02.2016 № 1/48.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Законами Республики Казахстан от 23 января 2001 года </w:t>
      </w:r>
      <w:r>
        <w:rPr>
          <w:rFonts w:ascii="Times New Roman"/>
          <w:b w:val="false"/>
          <w:i w:val="false"/>
          <w:color w:val="000000"/>
          <w:sz w:val="28"/>
        </w:rPr>
        <w:t>«О местном государственном управлении и самоуправлении в Республике Казахстан»</w:t>
      </w:r>
      <w:r>
        <w:rPr>
          <w:rFonts w:ascii="Times New Roman"/>
          <w:b w:val="false"/>
          <w:i w:val="false"/>
          <w:color w:val="000000"/>
          <w:sz w:val="28"/>
        </w:rPr>
        <w:t>, от 10 июля 2002 года </w:t>
      </w:r>
      <w:r>
        <w:rPr>
          <w:rFonts w:ascii="Times New Roman"/>
          <w:b w:val="false"/>
          <w:i w:val="false"/>
          <w:color w:val="000000"/>
          <w:sz w:val="28"/>
        </w:rPr>
        <w:t>«О ветеринарии»</w:t>
      </w:r>
      <w:r>
        <w:rPr>
          <w:rFonts w:ascii="Times New Roman"/>
          <w:b w:val="false"/>
          <w:i w:val="false"/>
          <w:color w:val="000000"/>
          <w:sz w:val="28"/>
        </w:rPr>
        <w:t>, от 15 апреля 2013 года </w:t>
      </w:r>
      <w:r>
        <w:rPr>
          <w:rFonts w:ascii="Times New Roman"/>
          <w:b w:val="false"/>
          <w:i w:val="false"/>
          <w:color w:val="000000"/>
          <w:sz w:val="28"/>
        </w:rPr>
        <w:t>«О государственных услугах»</w:t>
      </w:r>
      <w:r>
        <w:rPr>
          <w:rFonts w:ascii="Times New Roman"/>
          <w:b w:val="false"/>
          <w:i w:val="false"/>
          <w:color w:val="000000"/>
          <w:sz w:val="28"/>
        </w:rPr>
        <w:t xml:space="preserve"> и руководствуясь 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31 декабря 2013 года № 1542 «Об утверждении стандартов государственных услуг в области животноводства» акимат города Алматы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 регламенты оказания государственных услуг в области животноводства: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 </w:t>
      </w:r>
      <w:r>
        <w:rPr>
          <w:rFonts w:ascii="Times New Roman"/>
          <w:b w:val="false"/>
          <w:i w:val="false"/>
          <w:color w:val="000000"/>
          <w:sz w:val="28"/>
        </w:rPr>
        <w:t>«Субсидирование развития племенного животноводства»</w:t>
      </w:r>
      <w:r>
        <w:rPr>
          <w:rFonts w:ascii="Times New Roman"/>
          <w:b w:val="false"/>
          <w:i w:val="false"/>
          <w:color w:val="00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 </w:t>
      </w:r>
      <w:r>
        <w:rPr>
          <w:rFonts w:ascii="Times New Roman"/>
          <w:b w:val="false"/>
          <w:i w:val="false"/>
          <w:color w:val="000000"/>
          <w:sz w:val="28"/>
        </w:rPr>
        <w:t>«Субсидирование повышения продуктивности и качества продукции животноводства»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Управлению предпринимательства, индустриально-инновационного развития и сельского хозяйства города Алматы обеспечить размещение настоящего постановления на интернет–ресурсе акимата города Алматы.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города Алматы Е. Шорманова.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города Алматы              А. Есимов</w:t>
      </w:r>
    </w:p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Утвержден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акимата города Алматы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12 мая 2014 года № 2/343</w:t>
      </w:r>
    </w:p>
    <w:bookmarkEnd w:id="1"/>
    <w:bookmarkStart w:name="z4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Регламент</w:t>
      </w:r>
      <w:r>
        <w:br/>
      </w:r>
      <w:r>
        <w:rPr>
          <w:rFonts w:ascii="Times New Roman"/>
          <w:b/>
          <w:i w:val="false"/>
          <w:color w:val="000000"/>
        </w:rPr>
        <w:t>
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
«Субсидирование развития племенного животноводства» 1. Общие положения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1. Настоящий Регламент государственной услуги «Субсидирование развития племенного животноводства» разработан Управлением сельского хозяйства города Алматы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31 декабря 2013 года № 1542 «Об утверждении стандартов государственных услуг в области животноводства» (далее - Стандарт).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Государственная услуга - «Субсидирование развития племенного животноводства» (далее - государственная услуга) оказывается акиматом города Алматы через коммунальное государственное учреждение «Управление сельского хозяйства города Алматы» (далее - услугодатель) по адресу: город Алматы, улица Карасай батыра, 85.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1 в редакции </w:t>
      </w:r>
      <w:r>
        <w:rPr>
          <w:rFonts w:ascii="Times New Roman"/>
          <w:b w:val="false"/>
          <w:i w:val="false"/>
          <w:color w:val="000000"/>
          <w:sz w:val="28"/>
        </w:rPr>
        <w:t>постановления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города Алматы от 13.04.2015 № 2/231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Форма оказываемой государственной услуги: бумажная.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Государственная услуга оказывается бесплатно физическим и юридическим лицам (далее - услугополучатель).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Прием заявок и выдача результатов оказания государственной услуги осуществляется через канцелярию услугодателя. Заявка и пакет документов от услугополучателя предоставляется на государственном или русском языках.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Результатом оказания государственной услуги является предоставление в территориальное подразделение казначейства реестра счетов к оплате для дальнейшего перечисления причитающихся бюджетных субсидий на банковские счета услугополучателей либо мотивированный ответ об отказе.</w:t>
      </w:r>
    </w:p>
    <w:bookmarkEnd w:id="3"/>
    <w:bookmarkStart w:name="z7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Описание порядка действий структурных подразделений</w:t>
      </w:r>
      <w:r>
        <w:br/>
      </w:r>
      <w:r>
        <w:rPr>
          <w:rFonts w:ascii="Times New Roman"/>
          <w:b/>
          <w:i w:val="false"/>
          <w:color w:val="000000"/>
        </w:rPr>
        <w:t>
(работников) услугодателя в процессе оказания</w:t>
      </w:r>
      <w:r>
        <w:br/>
      </w:r>
      <w:r>
        <w:rPr>
          <w:rFonts w:ascii="Times New Roman"/>
          <w:b/>
          <w:i w:val="false"/>
          <w:color w:val="000000"/>
        </w:rPr>
        <w:t>
государственной услуги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Основанием для начала процедуры (действия) по оказанию государственной услуги является получение услугодателем заявки и необходимых документов от услугополучателя, предусмотренных </w:t>
      </w:r>
      <w:r>
        <w:rPr>
          <w:rFonts w:ascii="Times New Roman"/>
          <w:b w:val="false"/>
          <w:i w:val="false"/>
          <w:color w:val="000000"/>
          <w:sz w:val="28"/>
        </w:rPr>
        <w:t>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Процедуры (действия), входящие в состав процесса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прием заявки и пакета документов сотрудником канцелярии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рассмотрение заявки и полноты предоставленных документов руководителем отдела ветеринарии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оформление результата оказания государственной услуги сотрудником отдела ветеринарии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выдача результата  оказания государственной услуги услугополучателю.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8. Сроки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 момента сдачи пакета документов услугополучателем и до момента получения результата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частичное удешевление стоимости и частичное возмещение затрат, с момента сдачи пакета документов услугополучателем и до момента получения результата оказания государственной услуги - не более 29 (двадцати девяти) рабочих дней;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полное возмещение затрат республиканскому племенному центру, племенному заводу по костанайской породе лошадей, племенному репродуктору по мясному птицеводству с момента сдачи пакета документов услугополучателем и до момента получения результата оказания государственной услуги - не более 5 (пяти) рабочих дней.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Максимально допустимое время ожидания для сдачи необходимых документов - не более 30 (тридцати)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Максимально допустимое время обслуживания услугополучателя - не более 15 (пятнадцать)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Государственная услуга предоставляется в рабочие дни, с 9.00 до 18.00 часов, с перерывом на обед с 13.00 до 14.00 часов, за исключением  выходных и праздничных дней, согласно трудовому законодательству Республики Казахстан, без предварительной записи и ускоренного обслуживания.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9. На рассмотрение принимаются заявки, по которым с момента возникновения оснований прошло не более 1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10. Оригиналы подтверждающих документов после сверки с копиями возвращаются Услугополучателю.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11. Услугополучатели могут повторно вносить исправленную или дополненную заявку.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12. Государственная услуга предоставляется услугополучателю  либо уполномоченному представителю при предоставлении нотариально удостоверенной доверенности услугополучателя.</w:t>
      </w:r>
    </w:p>
    <w:bookmarkEnd w:id="5"/>
    <w:bookmarkStart w:name="z9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Описание порядка взаимодействия  структурных</w:t>
      </w:r>
      <w:r>
        <w:br/>
      </w:r>
      <w:r>
        <w:rPr>
          <w:rFonts w:ascii="Times New Roman"/>
          <w:b/>
          <w:i w:val="false"/>
          <w:color w:val="000000"/>
        </w:rPr>
        <w:t>
подразделений (работников) услугодателя в</w:t>
      </w:r>
      <w:r>
        <w:br/>
      </w:r>
      <w:r>
        <w:rPr>
          <w:rFonts w:ascii="Times New Roman"/>
          <w:b/>
          <w:i w:val="false"/>
          <w:color w:val="000000"/>
        </w:rPr>
        <w:t>
процессе оказания государственной услуги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Перечень структурных подразделений услугодателя, участвующих в процессе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сотрудник канцелярии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руководитель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руководитель отдела ветеринарии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сотрудник отдела ветеринарии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сотрудник финансового отдела услугодателя.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14. Описание последовательности процедур (действий) между структурными подразделениями (работниками) услугодателя: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сотрудник канцелярии услугодателя, после приема заявки и пакета документов, проводит регистрацию в журнале, выдает услугополучателю талон с указанием даты и времени, фамилии и инициалов должностного лица, принявшего заявку, ставит на контроль согласно сроку и передает на рассмотрение руководителю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 согласно резолюции отписывает заявку услугополучателя руководителю отдела ветеринарии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руководитель отдела ветеринарии услугодателя проверяет представленный пакет документов на соответствие </w:t>
      </w:r>
      <w:r>
        <w:rPr>
          <w:rFonts w:ascii="Times New Roman"/>
          <w:b w:val="false"/>
          <w:i w:val="false"/>
          <w:color w:val="000000"/>
          <w:sz w:val="28"/>
        </w:rPr>
        <w:t>пункту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сотрудник отдела ветеринарии услугодателя оформляет результат оказания государственной услуги либо мотивированный отказ на оказание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сотрудник финансового отдела услугодателя передает на подпись руководителю услугодателя результат оказания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сотрудник  финансового отдела услугодателя предоставляет в территориальное подразделение казначейства реестр счетов к оплате для дальнейшего перечисления причитающихся бюджетных субсидий на банковские счета услугополучателей.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15. Описание последовательности процедур (действий) между  структурными подразделениями (работниками) услугодателя в таблице, согласно приложений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«Субсидирование развития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племенного животноводства»</w:t>
      </w:r>
    </w:p>
    <w:bookmarkEnd w:id="8"/>
    <w:bookmarkStart w:name="z12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Описание последовательности и взаимодействия</w:t>
      </w:r>
      <w:r>
        <w:br/>
      </w:r>
      <w:r>
        <w:rPr>
          <w:rFonts w:ascii="Times New Roman"/>
          <w:b/>
          <w:i w:val="false"/>
          <w:color w:val="000000"/>
        </w:rPr>
        <w:t>
административных действий (процедур)</w:t>
      </w:r>
      <w:r>
        <w:br/>
      </w:r>
      <w:r>
        <w:rPr>
          <w:rFonts w:ascii="Times New Roman"/>
          <w:b/>
          <w:i w:val="false"/>
          <w:color w:val="000000"/>
        </w:rPr>
        <w:t>
на частичное удешевление стоимости и</w:t>
      </w:r>
      <w:r>
        <w:br/>
      </w:r>
      <w:r>
        <w:rPr>
          <w:rFonts w:ascii="Times New Roman"/>
          <w:b/>
          <w:i w:val="false"/>
          <w:color w:val="000000"/>
        </w:rPr>
        <w:t>
частичное возмещение затрат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Сноска.В таблице в графах 3, 4 внесены изменения - </w:t>
      </w:r>
      <w:r>
        <w:rPr>
          <w:rFonts w:ascii="Times New Roman"/>
          <w:b w:val="false"/>
          <w:i w:val="false"/>
          <w:color w:val="ff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города Алматы от 13.04.2015 № 2/231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6388100" cy="6388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388100" cy="6388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«Субсидирование развития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племенного животноводства»</w:t>
      </w:r>
    </w:p>
    <w:bookmarkEnd w:id="10"/>
    <w:bookmarkStart w:name="z14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Описание последовательности и взаимодействия</w:t>
      </w:r>
      <w:r>
        <w:br/>
      </w:r>
      <w:r>
        <w:rPr>
          <w:rFonts w:ascii="Times New Roman"/>
          <w:b/>
          <w:i w:val="false"/>
          <w:color w:val="000000"/>
        </w:rPr>
        <w:t>
административных действий (процедур) на полное</w:t>
      </w:r>
      <w:r>
        <w:br/>
      </w:r>
      <w:r>
        <w:rPr>
          <w:rFonts w:ascii="Times New Roman"/>
          <w:b/>
          <w:i w:val="false"/>
          <w:color w:val="000000"/>
        </w:rPr>
        <w:t>
возмещение затрат республиканскому племенному</w:t>
      </w:r>
      <w:r>
        <w:br/>
      </w:r>
      <w:r>
        <w:rPr>
          <w:rFonts w:ascii="Times New Roman"/>
          <w:b/>
          <w:i w:val="false"/>
          <w:color w:val="000000"/>
        </w:rPr>
        <w:t>
центру, племенному заводу по костанайской породе</w:t>
      </w:r>
      <w:r>
        <w:br/>
      </w:r>
      <w:r>
        <w:rPr>
          <w:rFonts w:ascii="Times New Roman"/>
          <w:b/>
          <w:i w:val="false"/>
          <w:color w:val="000000"/>
        </w:rPr>
        <w:t>
лошадей, племенному репродуктору по мясному птицеводству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Сноска.В таблице в графах 3, 4 внесены изменения - </w:t>
      </w:r>
      <w:r>
        <w:rPr>
          <w:rFonts w:ascii="Times New Roman"/>
          <w:b w:val="false"/>
          <w:i w:val="false"/>
          <w:color w:val="ff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города Алматы от 13.04.2015 № 2/231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226300" cy="7658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226300" cy="7658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Утвержден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акимата города Алматы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12 мая 2014 года № 2/343</w:t>
      </w:r>
    </w:p>
    <w:bookmarkEnd w:id="12"/>
    <w:bookmarkStart w:name="z16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Регламент</w:t>
      </w:r>
      <w:r>
        <w:br/>
      </w:r>
      <w:r>
        <w:rPr>
          <w:rFonts w:ascii="Times New Roman"/>
          <w:b/>
          <w:i w:val="false"/>
          <w:color w:val="000000"/>
        </w:rPr>
        <w:t>
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
«Субсидирование повышения продуктивности и</w:t>
      </w:r>
      <w:r>
        <w:br/>
      </w:r>
      <w:r>
        <w:rPr>
          <w:rFonts w:ascii="Times New Roman"/>
          <w:b/>
          <w:i w:val="false"/>
          <w:color w:val="000000"/>
        </w:rPr>
        <w:t>
качества продукции животноводства» 1. Общие положения</w:t>
      </w:r>
    </w:p>
    <w:bookmarkEnd w:id="13"/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  Настоящий Регламент государственной услуги «Субсидирование повышения продуктивности и качества продукции животноводства» разработан Управлением сельского хозяйства города Алматы в соответствии с постановлением Правительства Республики Казахстан от 31 декабря 2013 года № 1542 «Об утверждении стандартов государственных услуг в области животноводства» (далее - Стандарт).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Государственная услуга - «Субсидирование повышения продуктивности и качества продукции животноводства» (далее - государственная услуга) оказывается акиматом города Алматы через коммунальное государственное учреждение «Управление сельского хозяйства города Алматы» (далее - услугодатель) по адресу: город Алматы, улица Карасай батыра, 85.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</w:t>
      </w:r>
      <w:r>
        <w:rPr>
          <w:rFonts w:ascii="Times New Roman"/>
          <w:b w:val="false"/>
          <w:i w:val="false"/>
          <w:color w:val="000000"/>
          <w:sz w:val="28"/>
        </w:rPr>
        <w:t>постановления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города Алматы от 13.04.2015 № 2/231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Форма оказываемой государственной услуги: бумажная.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Государственная услуга оказывается бесплатно физическим и юридическим лицам (далее - услугополучатель).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Прием заявок и выдача результатов оказания государственной услуги осуществляется через канцелярию услугодателя. Заявка и пакет документов от услугополучателя предоставляется на государственном или русском языках.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Результатом оказания государственной услуги является предоставление в территориальное подразделение казначейства реестра счетов к оплате для дальнейшего перечисления причитающихся бюджетных субсидий на банковские счета услугополучателей либо мотивированный ответ об отказе.</w:t>
      </w:r>
    </w:p>
    <w:bookmarkEnd w:id="14"/>
    <w:bookmarkStart w:name="z19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Описание порядка действий структурных подразделений</w:t>
      </w:r>
      <w:r>
        <w:br/>
      </w:r>
      <w:r>
        <w:rPr>
          <w:rFonts w:ascii="Times New Roman"/>
          <w:b/>
          <w:i w:val="false"/>
          <w:color w:val="000000"/>
        </w:rPr>
        <w:t>
(работников) услугодателя в процессе</w:t>
      </w:r>
      <w:r>
        <w:br/>
      </w:r>
      <w:r>
        <w:rPr>
          <w:rFonts w:ascii="Times New Roman"/>
          <w:b/>
          <w:i w:val="false"/>
          <w:color w:val="000000"/>
        </w:rPr>
        <w:t>
оказания государственной услуги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Основанием для начала процедуры (действия) по оказанию государственной услуги является получение услугодателем заявки и необходимых документов от услугополучателя, предусмотренных </w:t>
      </w:r>
      <w:r>
        <w:rPr>
          <w:rFonts w:ascii="Times New Roman"/>
          <w:b w:val="false"/>
          <w:i w:val="false"/>
          <w:color w:val="000000"/>
          <w:sz w:val="28"/>
        </w:rPr>
        <w:t>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Процедуры (действия), входящие в состав процесса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прием заявки и пакета документов сотрудником канцелярии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рассмотрение заявки и полноты предоставленных документов руководителем отдела ветеринарии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оформление результата оказания государственной услуги сотрудником отдела ветеринарии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выдача результата оказания государственной услуги услугополучателю.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8. Сроки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 момента сдачи пакета документов услугополучателем и до момента получения результата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частичное удешевление стоимости и частичное возмещение затрат, с момента сдачи пакета документов услугополучателем и до момента получения результата оказания государственной услуги - не более 29 (двадцати девяти) рабочих дней;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полное возмещение затрат республиканскому племенному центру, племенному заводу по костанайской породе лошадей, племенному репродуктору по мясному птицеводству с момента сдачи пакета документов услугополучателем и до момента получения результата оказания государственной услуги - не более 5 (пяти) рабочих дней;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Максимально допустимое время ожидания для сдачи необходимых документов - не более  30 (тридцати)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Максимально допустимое время обслуживания услугополучателя – не более 15 (пятнадцати)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Государственная услуга предоставляется в рабочие дни, с 9.00 до 18.00 часов, с перерывом на обед с 13.00 до 14.00 часов, за исключением выходных и праздничных дней, согласно трудовому законодательству Республики Казахстан, без предварительной записи и ускоренного обслуживания.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9. На рассмотрение принимаются заявки, по которым с момента возникновения оснований прошло не более 3 (трех) месяцев.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10. Оригиналы подтверждающих документов после сверки с копиями возвращаются Услугополучателю.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11. Услугополучатели могут повторно вносить исправленную или дополненную заявку.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12. Государственная услуга, предоставляется услугополучателю либо уполномоченному представителю при предоставлении нотариально удостоверенной доверенности услугополучателя.</w:t>
      </w:r>
    </w:p>
    <w:bookmarkEnd w:id="16"/>
    <w:bookmarkStart w:name="z21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Описание порядка взаимодействия структурных</w:t>
      </w:r>
      <w:r>
        <w:br/>
      </w:r>
      <w:r>
        <w:rPr>
          <w:rFonts w:ascii="Times New Roman"/>
          <w:b/>
          <w:i w:val="false"/>
          <w:color w:val="000000"/>
        </w:rPr>
        <w:t>
подразделений (работников) услугодателя в процессе</w:t>
      </w:r>
      <w:r>
        <w:br/>
      </w:r>
      <w:r>
        <w:rPr>
          <w:rFonts w:ascii="Times New Roman"/>
          <w:b/>
          <w:i w:val="false"/>
          <w:color w:val="000000"/>
        </w:rPr>
        <w:t>
оказания государственной услуги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Перечень структурных подразделений услугодателя, участвующих в процессе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сотрудник канцелярии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руководитель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руководитель отдела ветеринарии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сотрудник отдела ветеринарии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сотрудник финансового отдела услугодателя.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14. Описание последовательности процедур (действий) между структурными подразделениями (работниками) услугодателя: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сотрудник канцелярии услугодателя, после приема заявки и пакета документов, проводит регистрацию в журнале, выдает услугополучателю талон с указанием даты и времени, фамилии и инициалов должностного лица, принявшего заявку, ставит на контроль согласно сроку и передает на рассмотрение руководителю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 согласно резолюции отписывает заявку услугополучателя руководителю отдела ветеринарии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руководитель отдела ветеринарии услугодателя проверяет представленный пакет документов на соответствие </w:t>
      </w:r>
      <w:r>
        <w:rPr>
          <w:rFonts w:ascii="Times New Roman"/>
          <w:b w:val="false"/>
          <w:i w:val="false"/>
          <w:color w:val="000000"/>
          <w:sz w:val="28"/>
        </w:rPr>
        <w:t>пункту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сотрудник отдела ветеринарии услугодателя оформляет результат оказания государственной услуги либо мотивированный отказ на оказание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сотрудник финансового отдела услугодателя передает на подпись руководителю услугодателя результат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сотрудник финансового отдела услугодателя предоставляет в территориальное подразделение казначейства реестр счетов к оплате для дальнейшего перечисления причитающихся бюджетных субсидий на банковские счета услугополучателей.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15. Описание последовательности процедур (действий) между структурными подразделениями (работниками) услугодателя в таблице, согласно приложений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«Субсидирование повышения продуктивности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качества продукции животноводства»</w:t>
      </w:r>
    </w:p>
    <w:bookmarkEnd w:id="19"/>
    <w:bookmarkStart w:name="z24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Описание последовательности и взаимодействия</w:t>
      </w:r>
      <w:r>
        <w:br/>
      </w:r>
      <w:r>
        <w:rPr>
          <w:rFonts w:ascii="Times New Roman"/>
          <w:b/>
          <w:i w:val="false"/>
          <w:color w:val="000000"/>
        </w:rPr>
        <w:t>
административных действий (процедур) на</w:t>
      </w:r>
      <w:r>
        <w:br/>
      </w:r>
      <w:r>
        <w:rPr>
          <w:rFonts w:ascii="Times New Roman"/>
          <w:b/>
          <w:i w:val="false"/>
          <w:color w:val="000000"/>
        </w:rPr>
        <w:t>
частичное удешевление стоимости и частичное</w:t>
      </w:r>
      <w:r>
        <w:br/>
      </w:r>
      <w:r>
        <w:rPr>
          <w:rFonts w:ascii="Times New Roman"/>
          <w:b/>
          <w:i w:val="false"/>
          <w:color w:val="000000"/>
        </w:rPr>
        <w:t>
возмещение затрат</w:t>
      </w:r>
    </w:p>
    <w:bookmarkEnd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Сноска.В таблице в графах 3, 4 внесены изменения - </w:t>
      </w:r>
      <w:r>
        <w:rPr>
          <w:rFonts w:ascii="Times New Roman"/>
          <w:b w:val="false"/>
          <w:i w:val="false"/>
          <w:color w:val="ff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города Алматы от 13.04.2015 № 2/231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6388100" cy="6388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388100" cy="6388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«Субсидирование повышения продуктивности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качества продукции животноводства»</w:t>
      </w:r>
    </w:p>
    <w:bookmarkEnd w:id="21"/>
    <w:bookmarkStart w:name="z26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Описание последовательности и взаимодействия</w:t>
      </w:r>
      <w:r>
        <w:br/>
      </w:r>
      <w:r>
        <w:rPr>
          <w:rFonts w:ascii="Times New Roman"/>
          <w:b/>
          <w:i w:val="false"/>
          <w:color w:val="000000"/>
        </w:rPr>
        <w:t>
административных действий (процедур) на</w:t>
      </w:r>
      <w:r>
        <w:br/>
      </w:r>
      <w:r>
        <w:rPr>
          <w:rFonts w:ascii="Times New Roman"/>
          <w:b/>
          <w:i w:val="false"/>
          <w:color w:val="000000"/>
        </w:rPr>
        <w:t>
полное возмещение затрат республиканскому</w:t>
      </w:r>
      <w:r>
        <w:br/>
      </w:r>
      <w:r>
        <w:rPr>
          <w:rFonts w:ascii="Times New Roman"/>
          <w:b/>
          <w:i w:val="false"/>
          <w:color w:val="000000"/>
        </w:rPr>
        <w:t>
племенному центру, племенному заводу по</w:t>
      </w:r>
      <w:r>
        <w:br/>
      </w:r>
      <w:r>
        <w:rPr>
          <w:rFonts w:ascii="Times New Roman"/>
          <w:b/>
          <w:i w:val="false"/>
          <w:color w:val="000000"/>
        </w:rPr>
        <w:t>
костанайской породе лошадей, племенному</w:t>
      </w:r>
      <w:r>
        <w:br/>
      </w:r>
      <w:r>
        <w:rPr>
          <w:rFonts w:ascii="Times New Roman"/>
          <w:b/>
          <w:i w:val="false"/>
          <w:color w:val="000000"/>
        </w:rPr>
        <w:t>
репродуктору по мясному птицеводству</w:t>
      </w:r>
    </w:p>
    <w:bookmarkEnd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Сноска.В таблице в графах 3, 4 внесены изменения - </w:t>
      </w:r>
      <w:r>
        <w:rPr>
          <w:rFonts w:ascii="Times New Roman"/>
          <w:b w:val="false"/>
          <w:i w:val="false"/>
          <w:color w:val="ff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города Алматы от 13.04.2015 № 2/231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226300" cy="7658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226300" cy="7658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8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header.xml" Type="http://schemas.openxmlformats.org/officeDocument/2006/relationships/header" Id="rId8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