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ac66" w14:textId="6bba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20 января 2014 года N 43/1. Зарегистрировано Департаментом юстиции Павлодарской области 12 февраля 2014 года N 3690. Утратило силу постановлением акимата Павлодарского района Павлодарской области от 29 января 2016 года N 30/1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29.01.2016 N 30/1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служебной этики государственных служащих местных исполнительных органов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2014 года N43/1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 Павлодарского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государственных служащих местных исполнительных органов Павлодарского района,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местных исполнительных органов Павлодарского района, финансируемых из районного бюджета, обеспечивают ознакомление государственных служащих с Правилами, соблюдение норм Правил, размещение текста Правил на информационных стендах местных исполнительных органов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 и добросовестно выполнять служебные обязанности в соответствии с Конституцией,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Кодекса чести государственных служащих Республики Казахстан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требовательными к себе, принципиальными, объективными и беспристрастными, а также нетерпимым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действия, дискредитирующие их, как государственных служащих,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Руководители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человеческое достоинство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требовать от своих подчиненных постоянного повышения качества государственных услуг физическим и юридическим лицам в соответствии с установленными стандартами 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