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9ad9" w14:textId="a459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04 июля 2014 года № 218/7. Зарегистрировано Департаментом юстиции Павлодарской области 18 июля 2014 года № 3875. Утратило силу постановлением акимата Качирского района Павлодарской области от 15 января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Качирского района Павлодарской области от 15.01.2016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оказания содействия занятости и приему на работу лиц, состоящих на учете службы пробации уголовно-исполнительной инспекции, освобожденных из мест лишения свободы и несовершеннолетних выпускников интернатных организаций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в размере двух процентов от общей численности рабочих мест на предприятиях и в организациях Качирского района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квоту рабочих мест для лиц, освобожденных из мест лишения свободы, в размере двух процентов от общей численности рабочих мест на предприятиях и в организациях Качирского района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квоту рабочих мест для несовершеннолетних выпускников интернатных организаций в размере одного процента от общей численности рабочих мест на предприятиях и в организациях Качирского района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занятости и социальных программ Качирского района" обеспечить содействие в трудоустройстве лиц, состоящих на учете службы пробации уголовно-исполнительной инспекции,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