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f4dc" w14:textId="547f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Прииртышского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236-5/30. Зарегистрировано Департаментом юстиции Павлодарской области 26 ноября 2014 года № 4185.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Прииртышского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Прииртышского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Прииртышского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Прииртышского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Прииртышского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Прииртышского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Прииртышского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Прииртышского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Прииртышского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Прииртышского сельского округа Железинского района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Прииртышского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