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efb5" w14:textId="a9c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Аккольского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232/30. Зарегистрировано Департаментом юстиции Павлодарской области 23 июля 2014 года № 3880.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Аккольского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Аккольского сельского округа города Экибастуза в количестве 4%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 Б. Куспеков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Экибастузского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232/30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Аккольского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Аккольского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Аккольского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Аккольского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Аккольского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Аккольского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Аккольского сельского округа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Аккольского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Аккольского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