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b80" w14:textId="413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(XXXIV сессия, V созыв) от 20 августа 2014 года № 288/34 "Об утверждении Правил ссодержания и выгула собак и кошек на территории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311/37. Зарегистрировано Департаментом юстиции Павлодарской области 05 января 2015 года № 4246. Утратило силу решением Павлодарского областного маслихата от 8 августа 2022 года № 184/14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08.08.2022 № 184/14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Павлодарский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(ХХХIV cессия, V созыв) от 20 августа 2014 года № 288/34 "Об утверждении Правил содержания и выгула собак и кошек на территории населенных пунктов Павлодарской области" (зарегистрированное в Реестре государственной регистрации нормативных правовых актов за № 4029, опубликованное в газете "Сарыарка самалы" от 30 сентября 2014 года № 110, в газете "Звезда Прииртышья" от 30 сентября 2014 года № 110)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выгула собак и кошек на территории населенных пунктов Павлодарской области, утвержденных указанным решением,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областного маслихата по аграрным вопросам.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декабря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