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bf70" w14:textId="201b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по горчаку ползучему (розовому) с введением карантинного режима на территориях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октября 2014 года № 321/10. Зарегистрировано Департаментом юстиции Павлодарской области 06 ноября 2014 года № 4139. Утратило силу постановлением акимата Павлодарской области от 18 сентября 2020 года № 190/4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18.09.2020 № 190/4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Павлодарской области от 26.05.2017 </w:t>
      </w:r>
      <w:r>
        <w:rPr>
          <w:rFonts w:ascii="Times New Roman"/>
          <w:b w:val="false"/>
          <w:i w:val="false"/>
          <w:color w:val="000000"/>
          <w:sz w:val="28"/>
        </w:rPr>
        <w:t>№ 145/3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карантинные зоны по горчаку ползучему (розовому) с введением карантинного режима на территориях Павлодарской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обеспечить соблюдение карантинного режима.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Ашимбетова Н.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321/10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горчаку ползучему (розовому)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территориях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22.04.2019 </w:t>
      </w:r>
      <w:r>
        <w:rPr>
          <w:rFonts w:ascii="Times New Roman"/>
          <w:b w:val="false"/>
          <w:i w:val="false"/>
          <w:color w:val="ff0000"/>
          <w:sz w:val="28"/>
        </w:rPr>
        <w:t>№ 121/2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952"/>
        <w:gridCol w:w="1331"/>
        <w:gridCol w:w="5144"/>
        <w:gridCol w:w="3343"/>
      </w:tblGrid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гектары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Аксу"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Русская поляна,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"Калкаманский Элеватор и 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общество "Национальная Компания "Қазақстан теміржолы"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 – Курумсы"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Иртышск – Русская поляна,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Аксу – Коктобе – Большой Акжар,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государственного запаса, пастбища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"Агрономия"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"Актогай-Агро"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Актогай – Шолаксор, государственное учреждение "Управление пассажирского транспорта и автомобильных дорог Павлодарской области"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село Иртышск, Павлодарский филиал акционерного общество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село Иртышск, Павлодарский филиал акционерного общество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Актогайского района"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"Қужат"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"Қайдар"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"Мади"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государственного запаса, залежь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"Касымхан"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Жанажольский сельский округ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"Аскар"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"Кызыр Кокдомбак"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"Молдакельдинов"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ответственностью, крестьянское хозяйство "Антошинка"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"Турлубаевы"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"Исабеков"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"Мако"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"Нұрлы жер"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"Замандас"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сельский округ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"Орфей"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"Сарыарка"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Нурби"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"Уразбаев"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"Жакинай"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"Жибек"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"Бауржан"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"Диас"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"Солтанбет"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"Салкынколь"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"Валиханово – 2050"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"Жаздык"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"Уюмшил"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сельский округ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"Кылышпек"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"Аккудук"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"Газиз"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"Тобелес"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"Ирина"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 "Ертіс Агро"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"Кундыз"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"Юнвест Агро"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"Динара"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"Комаров"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"Асетов"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Фирма Покровка"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"Ивановское"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"Гладовский"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"Прокопченко"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Колос"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"Племенной центр Песчанский"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"Алавацкий"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"Дальке"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"Кузнецов"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"Выборный"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РайонАққулы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РайонАққулы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"Широкое"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РайонАққулы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"Башлам"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Аксу – Курчатов,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ядерного полигона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"Жолкудукский Элеватор"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теміржолы"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Павлодарский район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пути – 32 акционерного общества "Национальная Компания "Қазақстан темір жолы"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"Усик"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"Базарбай"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"Бесагайын"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Павлодар –Новосибирск, Павлодарский филиал акционерного общества "Национальная компания "ҚазАвтоЖол"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"Степанищев"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"Берновский"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"Белый"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"Егимбай"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"Победа"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 Жолдары"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теміржолы"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323,305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53989,63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