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fcdb" w14:textId="126f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августа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25 апреля 2014 года № 196. Зарегистрировано Департаментом юстиции Костанайской области 22 мая 2014 года № 4745. Утратило силу решением маслихата района Беимбета Майлина Костанайской области от 10 августа 2020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10.08.2020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августа 2013 года № 145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4222, опубликовано 3 октября 2013 года в газете "Маяк")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на бытовые нужды, в размере 10 месячных расчетных показателей;".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3"/>
        <w:gridCol w:w="917"/>
      </w:tblGrid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тридцать седьмой,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Сероус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акимата Тарановского района"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Л. Утешева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