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b93c" w14:textId="1a6b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153 "О районном бюджете Костанайского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28 ноября 2014 года № 256. Зарегистрировано Департаментом юстиции Костанайской области 5 декабря 2014 года № 5203. Утратило силу в связи с истечением срока действия (письмо Аппарата маслихата Костанайского района Костанайской области от 16 января 2015 года № 02-30-3)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Аппарата маслихата Костанайского района Костанайской области от 16.01.2015 № 02-30-3).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153 "О районном бюджете Костанайского района на 2014-2016 годы" (зарегистрировано в Реестре государственной регистрации нормативных правовых актов за № 4384, опубликовано 10 января 2014 года в газете "Арна")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- 5887575,5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- 2530045,0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- 8555,0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- 3325575,5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- 5999693,2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- 43685,6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- 58085,6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- 14400,0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-155803,3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- 155803,3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2014 год предусмотрено поступление целевых текущих трансфертов из республиканского бюджета на реализацию государственного образовательного заказа в дошкольных организациях образования в сумме 105710,0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2014 год предусмотрено поступление целевых текущих трансфертов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17410,6 тысяч тенге, на оснащение учебным оборудованием кабинетов физики, химии, биологии в государственных учреждениях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2014 год предусмотрено поступление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 в сумме 34397,0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района на 2014 год предусмотрено поступление целевых трансфертов на развитие из республиканского бюджета на проектирование, развитие, обустройство и (или) приобретение инженерно-коммуникационной инфраструктуры в сумме 668208,9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района на 2014 год предусмотрено поступление целевых текущих трансфертов из республиканского бюджета на реализацию Плана мероприятий по обеспечению прав и улучшению качества жизни инвалидов в сумме 346,1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района на 2014 год предусмотрено поступление целевых трансфертов на развитие из областного бюджета на развитие системы водоснабжения и водоотведения в сельских населенных пунктах в сумме 31026,2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Учесть, что в бюджете района на 2014 год предусмотрено поступление целевых трансфертов на развитие из областного бюджета на развитие транспортной инфраструктуры в сумме 512943,9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"17. Учесть, что в бюджете района на 2014 год предусмотрено поступление целевых текущих трансфертов на развитие из областного бюджета на ремонт объектов в рамках развития городов и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65818,6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17-7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"17-4. Учесть, что в бюджете района на 2014 год предусмотрено поступление целевых текущих трансфертов из республиканского бюджета на выплату государственной адресной социальной помощи в сумме 297,6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17-5. Учесть, что в бюджете района на 2014 год предусмотрено поступление целевых текущих трансфертов из республиканского бюджета на выплату государственных пособий на детей до 18 лет в сумме 2588,9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17-6. Учесть, что в бюджете района на 2014 год предусмотрено поступление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в сумме 114101,7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17-7. Учесть, что в бюджете района на 2014 год предусмотрено поступление целевых текущих трансфертов из областного бюджета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показателей, в сумме 1037,2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17-9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"17-9. Учесть, что в бюджете района на 2014 год предусмотрено поступление целевых текущих трансфертов из областного бюджета на проведение противоэпизоотических мероприятий в сумме 167,2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Семейкин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Досжанов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256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633"/>
        <w:gridCol w:w="693"/>
        <w:gridCol w:w="7013"/>
        <w:gridCol w:w="229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5887575,5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2530045,0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984896,0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664955,0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813056,0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621257,0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164448,0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52157,0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7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3325575,5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13"/>
        <w:gridCol w:w="713"/>
        <w:gridCol w:w="733"/>
        <w:gridCol w:w="6693"/>
        <w:gridCol w:w="22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5999693,2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367990,6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335847,6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103622,0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217099,6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216025,6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854,9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31288,1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31288,1</w:t>
            </w:r>
          </w:p>
        </w:tc>
      </w:tr>
      <w:tr>
        <w:trPr>
          <w:trHeight w:val="12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30434,4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2788467,4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239421,4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239421,4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133711,4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2431389,7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2414908,8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2384665,8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117656,3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10744,7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40265,0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41959,6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164416,3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135039,4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135039,4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30404,2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31715,9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29030,8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21806,0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6372,8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1357676,7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874392,5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14994,0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77651,6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77651,6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780046,9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67132,0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712914,9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310394,2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17097,0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12258,0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275819,2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275819,2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417532,2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75812,3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231870,0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60303,0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36823,1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171567,0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79977,0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61937,0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18040,0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14845,0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29872,9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18580,9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11292,0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114893,9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36382,7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13114,7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9120,0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68713,2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34261,0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631725,9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631725,9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71188,0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560537,9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520837,9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96473,0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89280,8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18230,1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7397,5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43685,6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58085,6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593"/>
        <w:gridCol w:w="773"/>
        <w:gridCol w:w="6693"/>
        <w:gridCol w:w="227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33"/>
        <w:gridCol w:w="773"/>
        <w:gridCol w:w="6793"/>
        <w:gridCol w:w="229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-155803,3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155803,3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256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833"/>
        <w:gridCol w:w="693"/>
        <w:gridCol w:w="6633"/>
        <w:gridCol w:w="23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5067729,0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1058755,0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433159,0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185024,0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733"/>
        <w:gridCol w:w="733"/>
        <w:gridCol w:w="6673"/>
        <w:gridCol w:w="23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5067729,0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30752,0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2174774,0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2159797,0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170786,0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25135,0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39647,0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710786,0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192204,0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57301,0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60101,0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2951,0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20317,0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699224,0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699224,0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667005,0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629875,0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63656,0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93"/>
        <w:gridCol w:w="573"/>
        <w:gridCol w:w="593"/>
        <w:gridCol w:w="6993"/>
        <w:gridCol w:w="233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13"/>
        <w:gridCol w:w="693"/>
        <w:gridCol w:w="6973"/>
        <w:gridCol w:w="231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-14400,0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ноября 2014 года № 256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153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 бюджетных программ по аппаратам акимов поселка,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3227"/>
        <w:gridCol w:w="2092"/>
        <w:gridCol w:w="2278"/>
        <w:gridCol w:w="2370"/>
        <w:gridCol w:w="2279"/>
      </w:tblGrid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 "Капитальные расходы государственного органа "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 "Организация бесплатного подвоза учащихся до школы и обратно в сельской местности"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 "Освещение улиц населенных пунктов"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216025,6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11290,3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Борис-Романовка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10614,9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Воскресеновка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10401,7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Затобольск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28459,0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9614,0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Майкольский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10540,7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Озерное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8047,8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11816,2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Шишкинский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9032,0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20"/>
        <w:gridCol w:w="2261"/>
        <w:gridCol w:w="2512"/>
        <w:gridCol w:w="1919"/>
        <w:gridCol w:w="3149"/>
      </w:tblGrid>
      <w:tr>
        <w:trPr>
          <w:trHeight w:val="34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 "Обеспечение санитарии населенных пунктов"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 "Благоустройство и озеленение населенных пунктов"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123045000 "Капитальный и средний ремонт автомобильных дорог улиц населенных пунктов"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63653,2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19337,0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5997,2</w:t>
            </w:r>
          </w:p>
        </w:tc>
      </w:tr>
      <w:tr>
        <w:trPr>
          <w:trHeight w:val="255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365,0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