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c47b" w14:textId="010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Половниковского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187. Зарегистрировано Департаментом юстиции Костанайской области 18 апреля 2014 года № 4620. Утратило силу решением маслихата Костанайского района Костанайской области от 30 ноября 2017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Половниковского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Половниковского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Половниковского сельского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Н. Курмангалиев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Половниковского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Половниковского сельского округа Костанайского района Костанайской области (далее - Половниковский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Половниковского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Половниковского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Половниковского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Половниковского сельского округа организуется акимом Половниковского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Половниковского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Половниковского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Половниковского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Половниковского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Половниковского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Половниковского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В приложении слово "Половников" заменено словом "Половниковка" решением маслихата Костанайского района Костанайской области от 07.10.2014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Половниковского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Половниковка Половниковского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Жаксалык Половниковского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