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99e" w14:textId="b89d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Ждановского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178. Зарегистрировано Департаментом юстиции Костанайской области 18 апреля 2014 года № 4619.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Ждановского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Ждановского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Ждановского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Д. Жүніс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Ждановского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Ждановского сельского округа Костанайского района Костанайской области (далее - Ждановский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Ждановского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Ждановского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Ждановского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Ждановского сельского округа организуется акимом Ждановского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Ждановского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Ждановского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Ждановского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Ждановского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Ждановского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Ждановского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23.08.2017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Ждановского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Ждановка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Васильевка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Семилетка Ждановского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