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411b" w14:textId="a8f4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Белозерского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173. Зарегистрировано Департаментом юстиции Костанайской области 18 апреля 2014 года № 4614.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Белозерского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Белозерского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Белозерского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Н. Курманбаев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Белозерского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Белозерского сельского округа Костанайского района Костанайской области (далее - Белозерский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Белозерского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Белозерского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Белозерского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Белозерского сельского округа организуется акимом Белозерского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Белозерского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Белозерского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Белозерского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Белозерского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Белозерского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Белозерского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маслихата Костанайского района Костанайской области от 07.10.2014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Белозерского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Белозерка Белозерского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Балыкты Белозерского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Сергеевка Белозерского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