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3069" w14:textId="ce03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Майкольского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181. Зарегистрировано Департаментом юстиции Костанайской области 18 апреля 2014 года № 4608.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Майкольского сельского округа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Майкольского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Майкольского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Костанайского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Ж.Нурханов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Майкольского сельского округа Костанайского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Майкольского сельского округа Костанайского района Костанайской области (далее - Майкольский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Майкольского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Майкольского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Майкольского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Майкольского сельского округа организуется акимом Майкольского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Майкольского сельского округа, имеющих право в нем участвовать.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на казахском языке изложен в новой редакции, текст на русском языке не меняется, решением маслихата Костанайского района Костанайской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Майкольского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Майкольского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Майкольского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Майкольского сельского округа.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Майкольского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на казахском языке с изменениями, текст на русском языке не меняется, решением маслихата Костанайского района Костанайской области от 02.10.2020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Майкольского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Майколь Майкольского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Шеминовское Майкольского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Арман Майкольского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Рязановка Майкольского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