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5c05" w14:textId="65f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18 сентября 2014 года № 239. Зарегистрировано Департаментом юстиции Костанайской области 7 октября 2014 года № 5108. Утратило силу постановлением акимата Карасуского района Костанайской области от 20 апреля 2015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Карасуского района Костанайской области от 20.04.2015 № 116.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Карасуского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2"/>
        <w:gridCol w:w="2418"/>
      </w:tblGrid>
      <w:tr>
        <w:trPr>
          <w:trHeight w:val="30" w:hRule="atLeast"/>
        </w:trPr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3"/>
        <w:gridCol w:w="2633"/>
      </w:tblGrid>
      <w:tr>
        <w:trPr>
          <w:trHeight w:val="3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