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d2e1" w14:textId="f22d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21 мая 2014 года № 125 "Об утверждении положения о государственном учреждении "Аппарат акима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7 ноября 2014 года № 286. Зарегистрировано Департаментом юстиции Костанайской области 9 декабря 2014 года № 5212. Утратило силу постановлением акимата Денисовского района Костанайской области от 23 мая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Указом Президента Республики Казахстан от 25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разграничению полномочий между уровнями государственного управления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от 21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"Аппарат акима Денисовского района" (зарегистрировано в Реестре государственной регистрации нормативных правовых актов под № 4872, опубликовано от 17 июля 2014 года в газете "Наше время")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Денисовского района", утвержденного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20-1), 20-2)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"20-1) осуществляет регистрацию актов гражданского состояния,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20-2) формирование индивидуальных идентификационных номеров при выдаче свидетельств о рождении;".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