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56fbb" w14:textId="1956f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27 декабря 2013 года № 93 "О бюджете Денисовского района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29 апреля 2014 года № 47. Зарегистрировано Департаментом юстиции Костанайской области 6 мая 2014 года № 4683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на основании решения Костанайского областного маслихата от 15 апреля 2014 года 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маслихата от 18 декабря 2013 года № 223 "Об областном бюджете Костанайской области на 2014 - 2016 годы" (зарегистрировано в Реестре государственной регистрации нормативных правовых актов под № 4628)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27 декабря 2013 года № 93 "О бюджете Денисовского района на 2014 - 2016 годы" (зарегистрировано в Реестре государственной регистрации нормативных правовых актов под № 4381, опубликовано 16 января 2014 года в газете "Наше время")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Денисовского района на 2014 - 2016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- 3079115,4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524054,0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3111,0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17332,0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2534618,4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3086310,8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40247,0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46737,0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6490,0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-47442,4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47442,4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Учесть, что в районном бюджете на 2014 год предусмотрено поступление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Государственной программы развития образования в Республике Казахстан на 2011-2020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"5-1. Учесть, что в районном бюджете на 2014 год предусмотрено поступление целевых текущих трансфертов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социальной помощи на бытовые нужды участникам и инвалидам Великой Отечественной войны с 1 мая 2014 года с 6 до 10 месячных расчетных показателей.".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десятой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В. Ткач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Мурзабаев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Рахметова С.Ф.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2014 года № 47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93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573"/>
        <w:gridCol w:w="653"/>
        <w:gridCol w:w="7373"/>
        <w:gridCol w:w="187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3079115,4</w:t>
            </w:r>
          </w:p>
        </w:tc>
      </w:tr>
      <w:tr>
        <w:trPr>
          <w:trHeight w:val="27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524054,0</w:t>
            </w:r>
          </w:p>
        </w:tc>
      </w:tr>
      <w:tr>
        <w:trPr>
          <w:trHeight w:val="30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234243,0</w:t>
            </w:r>
          </w:p>
        </w:tc>
      </w:tr>
      <w:tr>
        <w:trPr>
          <w:trHeight w:val="30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234243,0</w:t>
            </w:r>
          </w:p>
        </w:tc>
      </w:tr>
      <w:tr>
        <w:trPr>
          <w:trHeight w:val="28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136154,0</w:t>
            </w:r>
          </w:p>
        </w:tc>
      </w:tr>
      <w:tr>
        <w:trPr>
          <w:trHeight w:val="28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136154,0</w:t>
            </w:r>
          </w:p>
        </w:tc>
      </w:tr>
      <w:tr>
        <w:trPr>
          <w:trHeight w:val="27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133339,0</w:t>
            </w:r>
          </w:p>
        </w:tc>
      </w:tr>
      <w:tr>
        <w:trPr>
          <w:trHeight w:val="28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91200,0</w:t>
            </w:r>
          </w:p>
        </w:tc>
      </w:tr>
      <w:tr>
        <w:trPr>
          <w:trHeight w:val="3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8635,0</w:t>
            </w:r>
          </w:p>
        </w:tc>
      </w:tr>
      <w:tr>
        <w:trPr>
          <w:trHeight w:val="27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29504,0</w:t>
            </w:r>
          </w:p>
        </w:tc>
      </w:tr>
      <w:tr>
        <w:trPr>
          <w:trHeight w:val="25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18061,0</w:t>
            </w:r>
          </w:p>
        </w:tc>
      </w:tr>
      <w:tr>
        <w:trPr>
          <w:trHeight w:val="28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11827,0</w:t>
            </w:r>
          </w:p>
        </w:tc>
      </w:tr>
      <w:tr>
        <w:trPr>
          <w:trHeight w:val="6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4169,0</w:t>
            </w:r>
          </w:p>
        </w:tc>
      </w:tr>
      <w:tr>
        <w:trPr>
          <w:trHeight w:val="27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27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27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12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2195,0</w:t>
            </w:r>
          </w:p>
        </w:tc>
      </w:tr>
      <w:tr>
        <w:trPr>
          <w:trHeight w:val="28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2195,0</w:t>
            </w:r>
          </w:p>
        </w:tc>
      </w:tr>
      <w:tr>
        <w:trPr>
          <w:trHeight w:val="27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3111,0</w:t>
            </w:r>
          </w:p>
        </w:tc>
      </w:tr>
      <w:tr>
        <w:trPr>
          <w:trHeight w:val="31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</w:p>
        </w:tc>
      </w:tr>
      <w:tr>
        <w:trPr>
          <w:trHeight w:val="61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</w:p>
        </w:tc>
      </w:tr>
      <w:tr>
        <w:trPr>
          <w:trHeight w:val="31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2755,0</w:t>
            </w:r>
          </w:p>
        </w:tc>
      </w:tr>
      <w:tr>
        <w:trPr>
          <w:trHeight w:val="31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2755,0</w:t>
            </w:r>
          </w:p>
        </w:tc>
      </w:tr>
      <w:tr>
        <w:trPr>
          <w:trHeight w:val="31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17332,0</w:t>
            </w:r>
          </w:p>
        </w:tc>
      </w:tr>
      <w:tr>
        <w:trPr>
          <w:trHeight w:val="6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10499,0</w:t>
            </w:r>
          </w:p>
        </w:tc>
      </w:tr>
      <w:tr>
        <w:trPr>
          <w:trHeight w:val="6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10499,0</w:t>
            </w:r>
          </w:p>
        </w:tc>
      </w:tr>
      <w:tr>
        <w:trPr>
          <w:trHeight w:val="31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6833,0</w:t>
            </w:r>
          </w:p>
        </w:tc>
      </w:tr>
      <w:tr>
        <w:trPr>
          <w:trHeight w:val="31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5833,0</w:t>
            </w:r>
          </w:p>
        </w:tc>
      </w:tr>
      <w:tr>
        <w:trPr>
          <w:trHeight w:val="31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2534618,4</w:t>
            </w:r>
          </w:p>
        </w:tc>
      </w:tr>
      <w:tr>
        <w:trPr>
          <w:trHeight w:val="67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2534618,4</w:t>
            </w:r>
          </w:p>
        </w:tc>
      </w:tr>
      <w:tr>
        <w:trPr>
          <w:trHeight w:val="31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2534618,4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701"/>
        <w:gridCol w:w="765"/>
        <w:gridCol w:w="765"/>
        <w:gridCol w:w="6628"/>
        <w:gridCol w:w="2098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3086310,8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225046,0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206871,0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13873,0</w:t>
            </w:r>
          </w:p>
        </w:tc>
      </w:tr>
      <w:tr>
        <w:trPr>
          <w:trHeight w:val="76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72878,0</w:t>
            </w:r>
          </w:p>
        </w:tc>
      </w:tr>
      <w:tr>
        <w:trPr>
          <w:trHeight w:val="75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60899,0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11979,0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120120,0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116620,0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1352,0</w:t>
            </w:r>
          </w:p>
        </w:tc>
      </w:tr>
      <w:tr>
        <w:trPr>
          <w:trHeight w:val="7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1352,0</w:t>
            </w:r>
          </w:p>
        </w:tc>
      </w:tr>
      <w:tr>
        <w:trPr>
          <w:trHeight w:val="11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7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</w:tr>
      <w:tr>
        <w:trPr>
          <w:trHeight w:val="8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16823,0</w:t>
            </w:r>
          </w:p>
        </w:tc>
      </w:tr>
      <w:tr>
        <w:trPr>
          <w:trHeight w:val="8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16823,0</w:t>
            </w:r>
          </w:p>
        </w:tc>
      </w:tr>
      <w:tr>
        <w:trPr>
          <w:trHeight w:val="16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16823,0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3008,0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3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1157597,0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108444,0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108444,0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55221,0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53223,0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1012987,0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776,0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1012211,0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987912,0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24299,0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36166,0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36166,0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9926,0</w:t>
            </w:r>
          </w:p>
        </w:tc>
      </w:tr>
      <w:tr>
        <w:trPr>
          <w:trHeight w:val="11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7981,0</w:t>
            </w:r>
          </w:p>
        </w:tc>
      </w:tr>
      <w:tr>
        <w:trPr>
          <w:trHeight w:val="5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15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7160,0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8699,0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77601,4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60178,4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60178,4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15470,4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15333,0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18066,0</w:t>
            </w:r>
          </w:p>
        </w:tc>
      </w:tr>
      <w:tr>
        <w:trPr>
          <w:trHeight w:val="15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1537,0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17423,0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16598,0</w:t>
            </w:r>
          </w:p>
        </w:tc>
      </w:tr>
      <w:tr>
        <w:trPr>
          <w:trHeight w:val="11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16150,0</w:t>
            </w:r>
          </w:p>
        </w:tc>
      </w:tr>
      <w:tr>
        <w:trPr>
          <w:trHeight w:val="75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</w:p>
        </w:tc>
      </w:tr>
      <w:tr>
        <w:trPr>
          <w:trHeight w:val="9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75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1151954,2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</w:p>
        </w:tc>
      </w:tr>
      <w:tr>
        <w:trPr>
          <w:trHeight w:val="112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1131161,0</w:t>
            </w:r>
          </w:p>
        </w:tc>
      </w:tr>
      <w:tr>
        <w:trPr>
          <w:trHeight w:val="6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1131161,0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76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631161,0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19999,2</w:t>
            </w:r>
          </w:p>
        </w:tc>
      </w:tr>
      <w:tr>
        <w:trPr>
          <w:trHeight w:val="7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19540,2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16161,2</w:t>
            </w:r>
          </w:p>
        </w:tc>
      </w:tr>
      <w:tr>
        <w:trPr>
          <w:trHeight w:val="9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102653,0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33700,0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33700,0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33700,0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19163,0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19163,0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9610,0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845,0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38238,0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36128,0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32032,0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4096,0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2110,0</w:t>
            </w:r>
          </w:p>
        </w:tc>
      </w:tr>
      <w:tr>
        <w:trPr>
          <w:trHeight w:val="7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7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  <w:tr>
        <w:trPr>
          <w:trHeight w:val="82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11552,0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6602,0</w:t>
            </w:r>
          </w:p>
        </w:tc>
      </w:tr>
      <w:tr>
        <w:trPr>
          <w:trHeight w:val="8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6450,0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4950,0</w:t>
            </w:r>
          </w:p>
        </w:tc>
      </w:tr>
      <w:tr>
        <w:trPr>
          <w:trHeight w:val="12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107242,0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107242,0</w:t>
            </w:r>
          </w:p>
        </w:tc>
      </w:tr>
      <w:tr>
        <w:trPr>
          <w:trHeight w:val="9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107242,0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107242,0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87807,0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21135,0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9748,0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11387,0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5324,0</w:t>
            </w:r>
          </w:p>
        </w:tc>
      </w:tr>
      <w:tr>
        <w:trPr>
          <w:trHeight w:val="5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9359,0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9359,0</w:t>
            </w:r>
          </w:p>
        </w:tc>
      </w:tr>
      <w:tr>
        <w:trPr>
          <w:trHeight w:val="9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2337,0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57313,0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8392,6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8392,6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8392,6</w:t>
            </w:r>
          </w:p>
        </w:tc>
      </w:tr>
      <w:tr>
        <w:trPr>
          <w:trHeight w:val="15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8312,6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109306,0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109306,0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</w:p>
        </w:tc>
      </w:tr>
      <w:tr>
        <w:trPr>
          <w:trHeight w:val="112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</w:p>
        </w:tc>
      </w:tr>
      <w:tr>
        <w:trPr>
          <w:trHeight w:val="9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106356,0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106356,0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55152,0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1066,0</w:t>
            </w:r>
          </w:p>
        </w:tc>
      </w:tr>
      <w:tr>
        <w:trPr>
          <w:trHeight w:val="75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54086,0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13709,0</w:t>
            </w:r>
          </w:p>
        </w:tc>
      </w:tr>
      <w:tr>
        <w:trPr>
          <w:trHeight w:val="7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13709,0</w:t>
            </w:r>
          </w:p>
        </w:tc>
      </w:tr>
      <w:tr>
        <w:trPr>
          <w:trHeight w:val="8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11430,0</w:t>
            </w:r>
          </w:p>
        </w:tc>
      </w:tr>
      <w:tr>
        <w:trPr>
          <w:trHeight w:val="10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11430,0</w:t>
            </w:r>
          </w:p>
        </w:tc>
      </w:tr>
      <w:tr>
        <w:trPr>
          <w:trHeight w:val="12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21163,0</w:t>
            </w:r>
          </w:p>
        </w:tc>
      </w:tr>
      <w:tr>
        <w:trPr>
          <w:trHeight w:val="12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14090,0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7073,0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5084,0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151,6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151,6</w:t>
            </w:r>
          </w:p>
        </w:tc>
      </w:tr>
      <w:tr>
        <w:trPr>
          <w:trHeight w:val="82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151,6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151,6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40247,0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46737,0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46737,0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46737,0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748"/>
        <w:gridCol w:w="985"/>
        <w:gridCol w:w="704"/>
        <w:gridCol w:w="6772"/>
        <w:gridCol w:w="206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6490,0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6490,0</w:t>
            </w:r>
          </w:p>
        </w:tc>
      </w:tr>
      <w:tr>
        <w:trPr>
          <w:trHeight w:val="6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6490,0</w:t>
            </w:r>
          </w:p>
        </w:tc>
      </w:tr>
      <w:tr>
        <w:trPr>
          <w:trHeight w:val="6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6490,0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-47442,4</w:t>
            </w:r>
          </w:p>
        </w:tc>
      </w:tr>
      <w:tr>
        <w:trPr>
          <w:trHeight w:val="6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47442,4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2014 года № 47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93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 села,</w:t>
      </w:r>
      <w:r>
        <w:br/>
      </w:r>
      <w:r>
        <w:rPr>
          <w:rFonts w:ascii="Times New Roman"/>
          <w:b/>
          <w:i w:val="false"/>
          <w:color w:val="000000"/>
        </w:rPr>
        <w:t>
сельского округа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468"/>
        <w:gridCol w:w="727"/>
        <w:gridCol w:w="706"/>
        <w:gridCol w:w="6739"/>
        <w:gridCol w:w="2026"/>
      </w:tblGrid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Денисовского сельского округа"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53181,2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17178,0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17178,0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17178,0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17178,0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17882,2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17882,2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17882,2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1721,0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16161,2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4208,0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4208,0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4208,0</w:t>
            </w:r>
          </w:p>
        </w:tc>
      </w:tr>
      <w:tr>
        <w:trPr>
          <w:trHeight w:val="9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4208,0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13709,0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13709,0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13709,0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  в рамках Программы "Развитие регионов"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13709,0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Тельманского сельского округа"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9766,0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9325,0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9325,0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9325,0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9325,0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Приреченского сельского округа"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8270,0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7698,0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7698,0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7698,0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7698,0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  общее среднее образование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Архангельского сельского округа"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6965,0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6965,0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6965,0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6965,0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6965,0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Аршалинского сельского округа"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7726,0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7533,0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7533,0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7533,0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7533,0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Аятского сельского округа"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9062,0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8869,0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8869,0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8869,0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8869,0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Зааятского сельского округа"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7745,0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7745,0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7745,0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7745,0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7745,0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Комаровского сельского округа"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7730,0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7588,0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7588,0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7588,0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7588,0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Крымского сельского округа"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6350,0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6350,0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6350,0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6350,0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6350,0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Красноармейского сельского округа"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9327,0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9327,0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9126,0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9126,0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7566,0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</w:p>
        </w:tc>
      </w:tr>
      <w:tr>
        <w:trPr>
          <w:trHeight w:val="6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Покровского сельского округа"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7171,0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7004,0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7004,0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7004,0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7004,0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</w:p>
        </w:tc>
      </w:tr>
      <w:tr>
        <w:trPr>
          <w:trHeight w:val="6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Свердловского сельского округа"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7165,0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7037,0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7037,0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7037,0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7037,0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</w:p>
        </w:tc>
      </w:tr>
      <w:tr>
        <w:trPr>
          <w:trHeight w:val="6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Тобольского сельского округа"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9248,0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9248,0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9248,0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9248,0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7308,0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1940,0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Перелески"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8647,0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8454,0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8454,0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8454,0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8454,0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