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19f6d" w14:textId="8b19f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 и имеющих право на повышенные на двадцать пять процентов должностные оклады и тарифные ставки за счет средств районного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24 апреля 2014 года № 88. Зарегистрировано Департаментом юстиции Костанайской области 28 мая 2014 года № 4772. Утратило силу постановлением акимата Алтынсаринского района Костанайской области от 5 апреля 2016 года № 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Алтынсаринского района Костанайской области от 05.04.2016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Заголовок постановления - в редакции постановления акимата Алтынсаринского района Костанайской области от 04.08.2015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 акимат Алтынсаринского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перечень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местности, имеющих право на повышенные на двадцать пять процентов должностные оклады и тарифные ставки за счет средств районного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постановления акимата Алтынсаринского района Костанайской области от 04.08.2015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23 мая 2011 года № 159 "Об определении перечня должностей специалистов социального обеспечения, образования и культуры, работающих в аульной (сельской) местности и имеющих право на повышение не менее чем на двадцать пять процентов должностные оклады и тарифные ставки, за счет бюджетных средств" (зарегистрировано в Реестре государственной регистрации нормативных правовых актов № 9-5-124, опубликовано 30 июня 2011 года в газете "Таза бұлақ - Чистый родник").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Алтынсаринского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Алтынсаринского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 Б. Есмуханов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2014 года № 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местности, имеющих право на повышенные на двадцать пять процентов должностные оклады и тарифные ставки, за счет средств районного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с изменениями, внесенными постановлением акимата Алтынсаринского района Костанайской области от 04.08.2015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Должности специалистов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руководитель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заведующий отделением социальной помощи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социальный работник по уходу;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специалист центра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консультант по социальной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специалист по социальной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Должности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руководитель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дошкольного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заместитель руководителя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заведующий интернатом;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учителя всех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социальный 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педагог-организатор;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старший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старший воспитатель, 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логопед;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репетитор;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хореограф;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переводчик;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диетическая сестра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мастер;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тренер;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лаборант.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Должности специалистов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руководитель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заместитель руководителя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руководитель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библиограф;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культорганизатор;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оператор;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режиссер;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художники всех наименований;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переводчик;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художественный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инженер всех специальностей, инспектор;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программист.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Должности специалистов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ветеринарный врач;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ветеринарный фельдшер.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Должности специалистов 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руководитель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заместитель руководителя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инструктор;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тренер.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