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e666" w14:textId="884e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146 "О бюджете города Аркалыка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181. Зарегистрировано Департаментом юстиции Костанайской области 11 августа 2014 года № 4993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146 "О бюджете города Аркалыка на 2014-2016 годы" (зарегистрировано в Реестре государственной регистрации нормативных правовых актов за № 4377, опубликовано 10 января 2014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1. Утвердить бюджет города Аркалыка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4560113,8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1162000,0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110068,0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3253067,8 тысяч тенге, из них объем субвенций – 1720482,0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4338816,5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40123,1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310435,0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-129260,8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129260,8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бюджете города на 2014 год предусмотрен объем целевых текущих трансфертов из республиканского бюджета в сумме 661581,0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64969,0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14371,0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12700,0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825,0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96206,0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17283,0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рамках Программы развития моногородов на 2012-2020 годы в сумме 364007,0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для реализации проектов в рамках Программы развития моногородов на 2012-2020 годы в сумме 60000,0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в рамках Программы развития моногородов на 2012-2020 годы в сумме 8000,0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181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93"/>
        <w:gridCol w:w="7213"/>
        <w:gridCol w:w="23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4560113,8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530272,0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530272,0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3253067,8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3253067,8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3253067,8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773"/>
        <w:gridCol w:w="663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4338816,5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259334,0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2145407,0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1707919,0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1707919,0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278353,2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278353,2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47688,2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138174,4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54690,4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1079025,6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1069545,6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671969,6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40123,1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-129260,8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129260,8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181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бюджета города Аркалыка на 2014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693"/>
        <w:gridCol w:w="6893"/>
        <w:gridCol w:w="23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