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4613" w14:textId="a42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194 "О бюджете города Костаная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ноября 2014 года № 271. Зарегистрировано Департаментом юстиции Костанайской области 5 декабря 2014 года № 5195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194 "О бюджете города Костаная на 2014-2016 годы" (зарегистрированное в Реестре государственной регистрации нормативных правовых актов за № 4379, опубликованное 9 января 2014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29467075,2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16841308,0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131211,0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1526354,0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10968202,2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29513763,1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16935,0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354269,0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33100,0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14478,0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4263,0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городском бюджете на 2014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234738,9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2014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проектирование, строительство и (или) приобретение жилья через систему жилищных строительных сбережений в сумме 888900,0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в сумме 1359231,0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в сумме 1298515,0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117513,1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строительство и реконструкцию объектов образования в сумме 395000,0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3636774,0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92104,0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2014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3620,0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минимальных расчетных показателей, в сумме 9074,8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32039,0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и текущее содержание улиц и мест общего пользования в сумме 284275,0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определение норм образования и накопления твердых бытовых отходов по городу Костанаю в сумме 3360,0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2014-2015 годы в сумме 1681,0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 18444,0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70356,4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174076,5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43778,0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41261,0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324301,0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93582,0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1410303,6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763763,0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18              М. Бут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271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13"/>
        <w:gridCol w:w="613"/>
        <w:gridCol w:w="7733"/>
        <w:gridCol w:w="24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29467075,2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16841308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46521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1526354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93"/>
        <w:gridCol w:w="553"/>
        <w:gridCol w:w="6293"/>
        <w:gridCol w:w="261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29513763,1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268718,4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144113,2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6518754,8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1179262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3679480,1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1009038,7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561721,4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25028,4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190378,8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9605053,9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4313357,7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4277456,5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2803544,2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1473912,3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4227778,7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3406510,7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3249294,8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878403,8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515308,9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86940,2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142850,5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130912,5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1430864,6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2080472,7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936666,9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923419,9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271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93"/>
        <w:gridCol w:w="2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34598981,0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20159379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453"/>
        <w:gridCol w:w="24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оставшихся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11295492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4639202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