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ea5b" w14:textId="59e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2014 года № 322. Зарегистрировано Департаментом юстиции Костанайской области 5 августа 2014 года № 4969.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2014 года № 322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</w:t>
      </w:r>
      <w:r>
        <w:br/>
      </w:r>
      <w:r>
        <w:rPr>
          <w:rFonts w:ascii="Times New Roman"/>
          <w:b/>
          <w:i w:val="false"/>
          <w:color w:val="000000"/>
        </w:rPr>
        <w:t>
объектах туризма и лицах,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туристскую деятельность"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туристская информация,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о принятии заявления,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заявление руководителю услугодателя для определения ответственного исполнителя и наложения соответствующей визы,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талона о принятии заявления с указанием даты принятия, фамилии и инициалов лица принявшего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подписывает его,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выдача результата оказания государственной услуги.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заявления, выдает талон о принятии заявления с указанием даты принятия, фамилии и инициалов,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заявление руководителю услугодателя для определения ответственного исполнителя и наложения соответствующей визы,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заявление ответственному исполнителю,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принятия решения руководителю услугодателя,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услуги, передает его сотруднику канцелярии услугодателя,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 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информации,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о туристском потенциале,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туризма и лицах,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туристскую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информации,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о туристском потенциале,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объектах туризма и лицах,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туристскую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деятельность"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туристской информации, в том числе о</w:t>
      </w:r>
      <w:r>
        <w:br/>
      </w:r>
      <w:r>
        <w:rPr>
          <w:rFonts w:ascii="Times New Roman"/>
          <w:b/>
          <w:i w:val="false"/>
          <w:color w:val="000000"/>
        </w:rPr>
        <w:t>
туристском потенциале, объектах туризма и</w:t>
      </w:r>
      <w:r>
        <w:br/>
      </w:r>
      <w:r>
        <w:rPr>
          <w:rFonts w:ascii="Times New Roman"/>
          <w:b/>
          <w:i w:val="false"/>
          <w:color w:val="000000"/>
        </w:rPr>
        <w:t>
лицах, осуществляющих туристскую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