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25e" w14:textId="569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октября 2014 года № 25/173. Зарегистрировано Департаментом юстиции Мангистауской области от 24 ноября 2014 года № 2527.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25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17/119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«Затраты»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112 программа 001 «Услуги по обеспечению деятельности маслихата района (города областного значения) – 18 285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122 программа 001 «Услуги по обеспечению деятельности акима района (города областного значения) – 132 750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123 программа 001 «Услуги по обеспечению деятельности акима города Форт-Шевченко – 22 409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123 программа 001 «Услуги по обеспечению деятельности акима села Акшукур – 17 049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123 программа 001 «Услуги по обеспечению деятельности акима села Баутино – 16 627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1 администратор бюджетных программ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001 «Услуги по обеспечению деятельности акима села Кызылозен – 13 833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123 программа 001 «Услуги по обеспечению деятельности акима села Таушык – 16 017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 администратор бюджетных программ 123 программа 001 «Услуги по обеспечению деятельности акима села Сайын Шапагатова – 12 749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123 программа 004 «Обеспечение деятельности организаций дошкольного воспитания и обучения – 42 159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123 программа 041 «Реализация государственного образовательного заказа в дошкольных организациях образования – 61 928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464 программа 009 «Обеспечение деятельности организаций дошкольного воспитания и обучения – 88 071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123 программа 005 «Организация бесплатного подвоза учащихся до школы и обратно в сельской местности – 21 085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функциоанльная группа 4 администратор бюджетных программ 464 программа 003 «Общеобразовательное обучение – 1 195 706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464 программа 067 «Капитальные расходы подведомственных государственных учреждений и организаций – 48 496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4 администратор бюджетных программ 466 программа 037 «Строительство и реконструкция объектов образования – 492 202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123 программа 003 «Оказание социальной помощи нуждающимся гражданам на дому – 3 382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005 «Государственная адресная социальная помощь – 5 942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006 «Оказание жилищной помощи – 950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007 «Социальная помощь отдельным категориям нуждающихся граждан по решениям местных представительных органов – 98 454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010 «Материальное обеспечение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воспитывающихся и обучающихся на дому – 817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014 «Оказание социальной помощи нуждающимся гражданам на дому – 1 368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016 «Государственные пособия на детей до 18 лет – 1 684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017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1 754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6 администратор бюджетных программ 451 программа 011 «Оплата услуг по зачислению, выплате и доставке пособий и других социальных выплат – 1 077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7 администратор бюджетных программ 123 программа 008 «Освещение улиц населенных пунктов – 34 308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7 администратор бюджетных программ 458 программа 015 «Освещение улиц в населенных – 92 749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8 администратор бюджетных программ 478 программа 032 «Капитальные расходы подведомственных государственных учреждений и организаций – 2 685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администратор бюджетных программ 458 программа 067 «Капитальные расходы подведомственных государственных учреждений и организаций – 146 552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Тупкараганского районного маслихата»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(А.Шарипов).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М.Шыракбай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25/173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126"/>
        <w:gridCol w:w="1424"/>
        <w:gridCol w:w="6130"/>
        <w:gridCol w:w="2337"/>
      </w:tblGrid>
      <w:tr>
        <w:trPr>
          <w:trHeight w:val="46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5 469 969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4 396 192</w:t>
            </w:r>
          </w:p>
        </w:tc>
      </w:tr>
      <w:tr>
        <w:trPr>
          <w:trHeight w:val="28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327 253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267 981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267 981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3 686 291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3 601 590</w:t>
            </w:r>
          </w:p>
        </w:tc>
      </w:tr>
      <w:tr>
        <w:trPr>
          <w:trHeight w:val="28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28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</w:t>
            </w:r>
          </w:p>
        </w:tc>
      </w:tr>
      <w:tr>
        <w:trPr>
          <w:trHeight w:val="28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8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89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74 186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9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  <w:tr>
        <w:trPr>
          <w:trHeight w:val="12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5 556 941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436 451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157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2 315 831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104 087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84 927</w:t>
            </w:r>
          </w:p>
        </w:tc>
      </w:tr>
      <w:tr>
        <w:trPr>
          <w:trHeight w:val="6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140 392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1 377 031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1 188 706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492 202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492 202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165 272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157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157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9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1 706 557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6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карте"Занятость - 2020"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871 996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693 189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493 056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460 696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269 799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31 055</w:t>
            </w:r>
          </w:p>
        </w:tc>
      </w:tr>
      <w:tr>
        <w:trPr>
          <w:trHeight w:val="12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9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66 298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157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67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176 758</w:t>
            </w:r>
          </w:p>
        </w:tc>
      </w:tr>
      <w:tr>
        <w:trPr>
          <w:trHeight w:val="94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146 552</w:t>
            </w:r>
          </w:p>
        </w:tc>
      </w:tr>
      <w:tr>
        <w:trPr>
          <w:trHeight w:val="6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12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-92 060</w:t>
            </w:r>
          </w:p>
        </w:tc>
      </w:tr>
      <w:tr>
        <w:trPr>
          <w:trHeight w:val="6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6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0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15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