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48d4" w14:textId="8804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 в решение районного маслихата от 23 декабря 2013 года № 20/131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24 ноября 2014 года № 27/190. Зарегистрировано Департаментом юстиции Мангистауской области 26 ноября 2014 года № 2531.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от 23 января 2001 года, решением Мангистауского областного маслихата от 19 ноября 2014 года № 20/297 «О внесении изменений в решение областного маслихата от 10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13/188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2014-2016 годы» (зарегистрировано в Реестре государственной регистрации нормативных правовых актов от № 2524),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23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20/131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2014-2016 годы» (зарегистрировано в Реестре государственной регистрации нормативных правовых актов за № 2333, опубликовано в газете «Рауан» от 31 января 2014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8341006,0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2346654,0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63801,0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29771,0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5900780,0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8465462,3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77737,0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96892,0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19155,0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-202193,3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202193,3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1), подпункт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индивидуальный подоходный налог с доходов, облагаемых у источника выплаты - 81,1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социальный налог - 81,1 процентов.»;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первый, седьмой, десятый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государственного общеобразовательного заказа в дошкольных организациях образования - 223777,0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«из областного бюджета по программе проектирование, развитие, обустройство и (или) приобретение инженерно – коммуникационной инфраструктуры - 917930,0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«Государственная адресная социальная помощь - 8002,0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«6.Установить социальную помощь на единовременное возмещение коммунальных услуг и приобретение топлива работникам государственных организации образования, медицинским и фармацевтическим работникам государственных организаций здравоохранения, работникам государственных организации социального обеспечения, работникам государственных организаций культуры, спорта и ветеринарии проживающим и работающим в сельских населенных пунктах, в размере 12100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аппарата Бейнеуского районного маслихата (Еламанов К.) обеспечить государственную регистрацию настоящего решения в органах юстиции, его официальное опубликование в информационно - правовой системе «Әділет» 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К.Абилшееву.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Ш. Азанов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 А.Улукбанов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«Бейнеуский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Б.Б.Азирханов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ноябрь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2014 года № 28/190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39"/>
        <w:gridCol w:w="717"/>
        <w:gridCol w:w="739"/>
        <w:gridCol w:w="6307"/>
        <w:gridCol w:w="3641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8 341 006,0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2 346 654,0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584 231,0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584 231,0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461 717,0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461 717,0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1 260 899,0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1 175 509,0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9 664,0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75 346,0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28 503,0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11 770,0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11 983,0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8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10 934,0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10 934,0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63 801,0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8 771,0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8 489,0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0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7 452,0</w:t>
            </w:r>
          </w:p>
        </w:tc>
      </w:tr>
      <w:tr>
        <w:trPr>
          <w:trHeight w:val="10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7 452,0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47 577,0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47 577,0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29 771,0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29 771,0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29 771,0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5 900 780,0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5 900 780,0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5 900 780,0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8 465 462,3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272 035,0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17 302,0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17 302,0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129 920,0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129 920,0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96 799,0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96 799,0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28 121,0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9 616,0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6 509,0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6 312,0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9 356,0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6 834,0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6 081,0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5 693,0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28 014,0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5 418,0</w:t>
            </w:r>
          </w:p>
        </w:tc>
      </w:tr>
      <w:tr>
        <w:trPr>
          <w:trHeight w:val="10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21 435,0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3 862,0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3 862,0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3 862,0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4 182 653,0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502 560,0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278 783,0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198 795,0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45 628,0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24 866,0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9 494,0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223 777,0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172 637,0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33 672,0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11 368,0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2 986 040,0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9 350,0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2 775 797,0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81 197,0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15 994,0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42 420,0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14 851,0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8 311,0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38 120,0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694 053,0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694 053,0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331 716,1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300 689,0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56 102,0</w:t>
            </w:r>
          </w:p>
        </w:tc>
      </w:tr>
      <w:tr>
        <w:trPr>
          <w:trHeight w:val="10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40 198,0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14 770,0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166 033,0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5 773,0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8 426,0</w:t>
            </w:r>
          </w:p>
        </w:tc>
      </w:tr>
      <w:tr>
        <w:trPr>
          <w:trHeight w:val="10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30 660,1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23 327,0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5 394,1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3 115 700,3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22 765,2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22 765,2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18 045,0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18 045,0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2 977 634,0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173 987,0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1 230 127,0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8 720,0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1 552 800,0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97 256,1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45 250,0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37 034,1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36 307,0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542,1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14 972,0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270 833,0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98 591,0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98 591,0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59 709,0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9 974,0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37 361,0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2 621,0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9 753,0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45 370,0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44 130,0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48 163,0</w:t>
            </w:r>
          </w:p>
        </w:tc>
      </w:tr>
      <w:tr>
        <w:trPr>
          <w:trHeight w:val="8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11 425,0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18 819,0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17 919,0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89 393,0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29 135,0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29 135,0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15 811,0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11 249,0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1 456,0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2 290,0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13 213,0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9 509,0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3 579,0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31 234,0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31 234,0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17 656,0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17 656,0</w:t>
            </w:r>
          </w:p>
        </w:tc>
      </w:tr>
      <w:tr>
        <w:trPr>
          <w:trHeight w:val="10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65 491,6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25 623,6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4 367,4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21 256,2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39 868,0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38 620,0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115 901,0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15 022,0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8 809,0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5 674,0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46 353,0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46 353,0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54 526,0</w:t>
            </w:r>
          </w:p>
        </w:tc>
      </w:tr>
      <w:tr>
        <w:trPr>
          <w:trHeight w:val="8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14 472,0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40 054,0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77 737,0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96 892,0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96 892,0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96 892,0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96 892,0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-202 193,3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202 193,3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96 892,0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96 892,0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96 892,0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96 892,0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4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124 456,3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2014 года №28/190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655"/>
        <w:gridCol w:w="821"/>
        <w:gridCol w:w="10418"/>
      </w:tblGrid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Ф.Г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8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5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</w:tr>
      <w:tr>
        <w:trPr>
          <w:trHeight w:val="31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30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5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8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54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