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19e35" w14:textId="8119e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в Жалагашском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06 июня 2014 года N 33-2. Зарегистрировано Департаментом юстиции Кызылординской области 19 июня 2014 года за N 4703. Утратило силу решением Жалагашского районного маслихата Кызылординской области от 17 августа 2023 года № 5-3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Жалагашского районного маслихата Кызылординской области от 17.08.2023 </w:t>
      </w:r>
      <w:r>
        <w:rPr>
          <w:rFonts w:ascii="Times New Roman"/>
          <w:b w:val="false"/>
          <w:i w:val="false"/>
          <w:color w:val="ff0000"/>
          <w:sz w:val="28"/>
        </w:rPr>
        <w:t>№ 5-3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Сноска. Заголовок изложен в новой редакции на казахском языке, текст на русском языке не меняется, решением Жалагашского районного маслихата Кызылординской области от 17.11.2021 </w:t>
      </w:r>
      <w:r>
        <w:rPr>
          <w:rFonts w:ascii="Times New Roman"/>
          <w:b w:val="false"/>
          <w:i w:val="false"/>
          <w:color w:val="000000"/>
          <w:sz w:val="28"/>
        </w:rPr>
        <w:t>№ 10-7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статьями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"Об утверждении Типовых правил проведения раздельных сходов местного сообщества" Жалагашский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 проведения раздельных сходов местного сообщества в Жалагашском районе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ХХХІІІ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Жалагашского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КИПШАКБАЕВ 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Жалагашского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СУЛЕЙМЕНОВ 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06 июня 2014 года № 33-2</w:t>
            </w:r>
          </w:p>
        </w:tc>
      </w:tr>
    </w:tbl>
    <w:bookmarkStart w:name="z1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в Жалагашском районе</w:t>
      </w:r>
    </w:p>
    <w:bookmarkEnd w:id="4"/>
    <w:bookmarkStart w:name="z5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решения Жалагашского районного маслихата Кызылординской области от 17.11.2021 </w:t>
      </w:r>
      <w:r>
        <w:rPr>
          <w:rFonts w:ascii="Times New Roman"/>
          <w:b w:val="false"/>
          <w:i w:val="false"/>
          <w:color w:val="ff0000"/>
          <w:sz w:val="28"/>
        </w:rPr>
        <w:t>№ 10-7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5"/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Казахстан", Типовыми правилами проведения раздельных сходов местного сообщества утвержденными постановлением Правительства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№1106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18 октября 2013 года и устанавливают порядок проведения раздельных сходов местного сообщества жителей села, поселка, сельского округа, микрорайона, улицы, многоквартирного жилого дома.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села, микрорайона, улицы, многоквартирного жилого дома в избрании представителей для участия в сходе местного сообщества.</w:t>
      </w:r>
    </w:p>
    <w:bookmarkEnd w:id="10"/>
    <w:bookmarkStart w:name="z2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села, поселка, сельского округа подразделяется на участки (села, микрорайоны, улицы, многоквартирные жилые дома).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поселка, сельского округа.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села, поселка, сельского округа не позднее чем за десять календарных дней до дня его проведения путем размещения в средствах массовой информации или на интернет-ресурсе государственного органа, а также в информационных стендах аппарата акима села, поселка и сельского округа и в местах, доступных для всеобщего обозрения.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села, микрорайона, улицы, многоквартирного жилого дома организуется акимом поселка и сельского округа.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микрорайона или улицы многоквартирных домов раздельные сходы многоквартирного дома не проводятся.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села, микрорайона, улицы, многоквартирного жилого дома, имеющих право в нем участвовать.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микрорайоне, улице, многоквартирном доме и имеющих право в нем участвовать.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села, поселка, сельского округа или уполномоченным им лицом.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села, поселка, сельского округа или уполномоченное им лицо.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села, микрорайона, улицы, многоквартирного жилого дома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района.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соответствующего села, поселка и сельского округа.</w:t>
      </w:r>
    </w:p>
    <w:bookmarkEnd w:id="2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